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2A5D12" w:rsidRPr="00E762EF" w:rsidP="002A5D12">
      <w:pPr>
        <w:ind w:firstLine="851"/>
        <w:jc w:val="right"/>
        <w:rPr>
          <w:bCs/>
          <w:sz w:val="27"/>
          <w:szCs w:val="27"/>
          <w:lang w:val="ru-RU"/>
        </w:rPr>
      </w:pPr>
      <w:r w:rsidRPr="00E762EF">
        <w:rPr>
          <w:sz w:val="27"/>
          <w:szCs w:val="27"/>
          <w:lang w:val="ru-RU"/>
        </w:rPr>
        <w:t xml:space="preserve">Дело </w:t>
      </w:r>
      <w:r w:rsidRPr="00E762EF">
        <w:rPr>
          <w:bCs/>
          <w:sz w:val="27"/>
          <w:szCs w:val="27"/>
          <w:lang w:val="ru-RU"/>
        </w:rPr>
        <w:t>05-</w:t>
      </w:r>
      <w:r w:rsidR="00C10917">
        <w:rPr>
          <w:bCs/>
          <w:sz w:val="27"/>
          <w:szCs w:val="27"/>
          <w:lang w:val="ru-RU"/>
        </w:rPr>
        <w:t>96</w:t>
      </w:r>
      <w:r w:rsidRPr="00E762EF">
        <w:rPr>
          <w:bCs/>
          <w:sz w:val="27"/>
          <w:szCs w:val="27"/>
          <w:lang w:val="ru-RU"/>
        </w:rPr>
        <w:t>-0</w:t>
      </w:r>
      <w:r w:rsidRPr="00E762EF" w:rsidR="00FD3319">
        <w:rPr>
          <w:bCs/>
          <w:sz w:val="27"/>
          <w:szCs w:val="27"/>
          <w:lang w:val="ru-RU"/>
        </w:rPr>
        <w:t>3</w:t>
      </w:r>
      <w:r w:rsidRPr="00E762EF">
        <w:rPr>
          <w:bCs/>
          <w:sz w:val="27"/>
          <w:szCs w:val="27"/>
          <w:lang w:val="ru-RU"/>
        </w:rPr>
        <w:t>0</w:t>
      </w:r>
      <w:r w:rsidRPr="00E762EF" w:rsidR="00FD3319">
        <w:rPr>
          <w:bCs/>
          <w:sz w:val="27"/>
          <w:szCs w:val="27"/>
          <w:lang w:val="ru-RU"/>
        </w:rPr>
        <w:t>2</w:t>
      </w:r>
      <w:r w:rsidRPr="00E762EF">
        <w:rPr>
          <w:bCs/>
          <w:sz w:val="27"/>
          <w:szCs w:val="27"/>
          <w:lang w:val="ru-RU"/>
        </w:rPr>
        <w:t>/202</w:t>
      </w:r>
      <w:r w:rsidR="00C10917">
        <w:rPr>
          <w:bCs/>
          <w:sz w:val="27"/>
          <w:szCs w:val="27"/>
          <w:lang w:val="ru-RU"/>
        </w:rPr>
        <w:t>6</w:t>
      </w:r>
    </w:p>
    <w:p w:rsidR="002A5D12" w:rsidRPr="00E762EF" w:rsidP="002A5D12">
      <w:pPr>
        <w:jc w:val="right"/>
        <w:rPr>
          <w:sz w:val="27"/>
          <w:szCs w:val="27"/>
          <w:lang w:val="ru-RU"/>
        </w:rPr>
      </w:pPr>
    </w:p>
    <w:p w:rsidR="007E171B" w:rsidRPr="00E762EF">
      <w:pPr>
        <w:jc w:val="center"/>
        <w:rPr>
          <w:sz w:val="27"/>
          <w:szCs w:val="27"/>
          <w:lang w:val="ru-RU"/>
        </w:rPr>
      </w:pPr>
      <w:r w:rsidRPr="00E762EF">
        <w:rPr>
          <w:sz w:val="27"/>
          <w:szCs w:val="27"/>
          <w:lang w:val="ru-RU"/>
        </w:rPr>
        <w:t>ПОСТАНОВЛЕНИЕ</w:t>
      </w:r>
    </w:p>
    <w:p w:rsidR="007E171B" w:rsidRPr="00E762EF">
      <w:pPr>
        <w:jc w:val="center"/>
        <w:rPr>
          <w:sz w:val="27"/>
          <w:szCs w:val="27"/>
          <w:lang w:val="ru-RU"/>
        </w:rPr>
      </w:pPr>
      <w:r w:rsidRPr="00E762EF">
        <w:rPr>
          <w:sz w:val="27"/>
          <w:szCs w:val="27"/>
          <w:lang w:val="ru-RU"/>
        </w:rPr>
        <w:t>о назначении административного наказания</w:t>
      </w:r>
    </w:p>
    <w:p w:rsidR="007E171B" w:rsidRPr="00E762EF">
      <w:pPr>
        <w:jc w:val="center"/>
        <w:rPr>
          <w:sz w:val="27"/>
          <w:szCs w:val="27"/>
          <w:lang w:val="ru-RU"/>
        </w:rPr>
      </w:pPr>
    </w:p>
    <w:p w:rsidR="002A5D12" w:rsidRPr="00E762EF" w:rsidP="002A5D12">
      <w:pPr>
        <w:jc w:val="both"/>
        <w:rPr>
          <w:sz w:val="27"/>
          <w:szCs w:val="27"/>
          <w:lang w:val="ru-RU"/>
        </w:rPr>
      </w:pPr>
      <w:r w:rsidRPr="00E762EF">
        <w:rPr>
          <w:sz w:val="27"/>
          <w:szCs w:val="27"/>
          <w:lang w:val="ru-RU"/>
        </w:rPr>
        <w:t>гп</w:t>
      </w:r>
      <w:r w:rsidRPr="00E762EF">
        <w:rPr>
          <w:sz w:val="27"/>
          <w:szCs w:val="27"/>
          <w:lang w:val="ru-RU"/>
        </w:rPr>
        <w:t xml:space="preserve">. Игрим                                                                                  </w:t>
      </w:r>
      <w:r w:rsidR="008A4039">
        <w:rPr>
          <w:sz w:val="27"/>
          <w:szCs w:val="27"/>
          <w:lang w:val="ru-RU"/>
        </w:rPr>
        <w:t xml:space="preserve">       </w:t>
      </w:r>
      <w:r w:rsidRPr="00E762EF">
        <w:rPr>
          <w:sz w:val="27"/>
          <w:szCs w:val="27"/>
          <w:lang w:val="ru-RU"/>
        </w:rPr>
        <w:t xml:space="preserve"> </w:t>
      </w:r>
      <w:r w:rsidR="00C10917">
        <w:rPr>
          <w:sz w:val="27"/>
          <w:szCs w:val="27"/>
          <w:lang w:val="ru-RU"/>
        </w:rPr>
        <w:t>10 апреля</w:t>
      </w:r>
      <w:r w:rsidRPr="00E762EF">
        <w:rPr>
          <w:sz w:val="27"/>
          <w:szCs w:val="27"/>
          <w:lang w:val="ru-RU"/>
        </w:rPr>
        <w:t xml:space="preserve"> 202</w:t>
      </w:r>
      <w:r w:rsidR="00C10917">
        <w:rPr>
          <w:sz w:val="27"/>
          <w:szCs w:val="27"/>
          <w:lang w:val="ru-RU"/>
        </w:rPr>
        <w:t>6</w:t>
      </w:r>
      <w:r w:rsidRPr="00E762EF">
        <w:rPr>
          <w:sz w:val="27"/>
          <w:szCs w:val="27"/>
          <w:lang w:val="ru-RU"/>
        </w:rPr>
        <w:t xml:space="preserve"> года  </w:t>
      </w:r>
    </w:p>
    <w:p w:rsidR="002A5D12" w:rsidRPr="00E762EF" w:rsidP="002A5D12">
      <w:pPr>
        <w:ind w:firstLine="851"/>
        <w:jc w:val="both"/>
        <w:rPr>
          <w:sz w:val="27"/>
          <w:szCs w:val="27"/>
          <w:lang w:val="ru-RU"/>
        </w:rPr>
      </w:pPr>
      <w:r w:rsidRPr="00E762EF">
        <w:rPr>
          <w:sz w:val="27"/>
          <w:szCs w:val="27"/>
        </w:rPr>
        <w:t> </w:t>
      </w:r>
    </w:p>
    <w:p w:rsidR="002A5D12" w:rsidRPr="00E762EF" w:rsidP="00BF5859">
      <w:pPr>
        <w:ind w:firstLine="567"/>
        <w:jc w:val="both"/>
        <w:rPr>
          <w:sz w:val="27"/>
          <w:szCs w:val="27"/>
          <w:lang w:val="ru-RU"/>
        </w:rPr>
      </w:pPr>
      <w:r w:rsidRPr="00E762EF">
        <w:rPr>
          <w:sz w:val="27"/>
          <w:szCs w:val="27"/>
          <w:lang w:val="ru-RU"/>
        </w:rPr>
        <w:t xml:space="preserve">Мировой судья судебного участка № 2 Березовского судебного района   Ханты-Мансийского автономного округа – Югры Сафин Р.Ф., </w:t>
      </w:r>
    </w:p>
    <w:p w:rsidR="002A5D12" w:rsidRPr="00E762EF" w:rsidP="00BF5859">
      <w:pPr>
        <w:ind w:firstLine="567"/>
        <w:jc w:val="both"/>
        <w:rPr>
          <w:sz w:val="27"/>
          <w:szCs w:val="27"/>
          <w:lang w:val="ru-RU"/>
        </w:rPr>
      </w:pPr>
      <w:r w:rsidRPr="00E762EF">
        <w:rPr>
          <w:sz w:val="27"/>
          <w:szCs w:val="27"/>
          <w:lang w:val="ru-RU"/>
        </w:rPr>
        <w:t xml:space="preserve">рассмотрев в открытом судебном заседании в помещении мирового судьи судебного участка № 2 Березовского судебного района дело об </w:t>
      </w:r>
      <w:r w:rsidRPr="00E762EF" w:rsidR="00EB2D71">
        <w:rPr>
          <w:sz w:val="27"/>
          <w:szCs w:val="27"/>
          <w:lang w:val="ru-RU"/>
        </w:rPr>
        <w:t>административном правонарушении</w:t>
      </w:r>
      <w:r w:rsidRPr="00E762EF">
        <w:rPr>
          <w:sz w:val="27"/>
          <w:szCs w:val="27"/>
          <w:lang w:val="ru-RU"/>
        </w:rPr>
        <w:t xml:space="preserve"> </w:t>
      </w:r>
      <w:r w:rsidRPr="00E762EF">
        <w:rPr>
          <w:bCs/>
          <w:sz w:val="27"/>
          <w:szCs w:val="27"/>
          <w:lang w:val="ru-RU"/>
        </w:rPr>
        <w:t>№ 5-</w:t>
      </w:r>
      <w:r w:rsidR="00C10917">
        <w:rPr>
          <w:bCs/>
          <w:sz w:val="27"/>
          <w:szCs w:val="27"/>
          <w:lang w:val="ru-RU"/>
        </w:rPr>
        <w:t>96</w:t>
      </w:r>
      <w:r w:rsidRPr="00E762EF">
        <w:rPr>
          <w:bCs/>
          <w:sz w:val="27"/>
          <w:szCs w:val="27"/>
          <w:lang w:val="ru-RU"/>
        </w:rPr>
        <w:t>-0</w:t>
      </w:r>
      <w:r w:rsidRPr="00E762EF" w:rsidR="00FD3319">
        <w:rPr>
          <w:bCs/>
          <w:sz w:val="27"/>
          <w:szCs w:val="27"/>
          <w:lang w:val="ru-RU"/>
        </w:rPr>
        <w:t>3</w:t>
      </w:r>
      <w:r w:rsidRPr="00E762EF">
        <w:rPr>
          <w:bCs/>
          <w:sz w:val="27"/>
          <w:szCs w:val="27"/>
          <w:lang w:val="ru-RU"/>
        </w:rPr>
        <w:t>0</w:t>
      </w:r>
      <w:r w:rsidRPr="00E762EF" w:rsidR="00FD3319">
        <w:rPr>
          <w:bCs/>
          <w:sz w:val="27"/>
          <w:szCs w:val="27"/>
          <w:lang w:val="ru-RU"/>
        </w:rPr>
        <w:t>2</w:t>
      </w:r>
      <w:r w:rsidRPr="00E762EF">
        <w:rPr>
          <w:bCs/>
          <w:sz w:val="27"/>
          <w:szCs w:val="27"/>
          <w:lang w:val="ru-RU"/>
        </w:rPr>
        <w:t>/202</w:t>
      </w:r>
      <w:r w:rsidR="00C10917">
        <w:rPr>
          <w:bCs/>
          <w:sz w:val="27"/>
          <w:szCs w:val="27"/>
          <w:lang w:val="ru-RU"/>
        </w:rPr>
        <w:t>6</w:t>
      </w:r>
      <w:r w:rsidRPr="00E762EF">
        <w:rPr>
          <w:sz w:val="27"/>
          <w:szCs w:val="27"/>
          <w:lang w:val="ru-RU"/>
        </w:rPr>
        <w:t>, возбужденное по ч.1 ст.19.</w:t>
      </w:r>
      <w:r w:rsidRPr="00E762EF" w:rsidR="00DF05ED">
        <w:rPr>
          <w:sz w:val="27"/>
          <w:szCs w:val="27"/>
          <w:lang w:val="ru-RU"/>
        </w:rPr>
        <w:t>5</w:t>
      </w:r>
      <w:r w:rsidRPr="00E762EF">
        <w:rPr>
          <w:sz w:val="27"/>
          <w:szCs w:val="27"/>
          <w:lang w:val="ru-RU"/>
        </w:rPr>
        <w:t xml:space="preserve"> Кодекса Российской Федерации об административных правонарушениях в отношении юридического лица </w:t>
      </w:r>
      <w:r w:rsidRPr="00E762EF" w:rsidR="003C4EBC">
        <w:rPr>
          <w:sz w:val="27"/>
          <w:szCs w:val="27"/>
          <w:lang w:val="ru-RU"/>
        </w:rPr>
        <w:t>–</w:t>
      </w:r>
      <w:r w:rsidRPr="00E762EF">
        <w:rPr>
          <w:sz w:val="27"/>
          <w:szCs w:val="27"/>
          <w:lang w:val="ru-RU"/>
        </w:rPr>
        <w:t xml:space="preserve"> </w:t>
      </w:r>
      <w:r w:rsidR="00C10917">
        <w:rPr>
          <w:sz w:val="27"/>
          <w:szCs w:val="27"/>
          <w:lang w:val="ru-RU"/>
        </w:rPr>
        <w:t>Бюджетного учреждения «</w:t>
      </w:r>
      <w:r w:rsidR="00C10917">
        <w:rPr>
          <w:sz w:val="27"/>
          <w:szCs w:val="27"/>
          <w:lang w:val="ru-RU"/>
        </w:rPr>
        <w:t>Игримская</w:t>
      </w:r>
      <w:r w:rsidR="00C10917">
        <w:rPr>
          <w:sz w:val="27"/>
          <w:szCs w:val="27"/>
          <w:lang w:val="ru-RU"/>
        </w:rPr>
        <w:t xml:space="preserve"> районная больница» (</w:t>
      </w:r>
      <w:r w:rsidRPr="00E762EF" w:rsidR="003C4EBC">
        <w:rPr>
          <w:sz w:val="27"/>
          <w:szCs w:val="27"/>
          <w:lang w:val="ru-RU"/>
        </w:rPr>
        <w:t xml:space="preserve">далее по тексту </w:t>
      </w:r>
      <w:r w:rsidR="00C10917">
        <w:rPr>
          <w:sz w:val="27"/>
          <w:szCs w:val="27"/>
          <w:lang w:val="ru-RU"/>
        </w:rPr>
        <w:t>БУ «ИРБ»</w:t>
      </w:r>
      <w:r w:rsidRPr="00E762EF" w:rsidR="003C4EBC">
        <w:rPr>
          <w:sz w:val="27"/>
          <w:szCs w:val="27"/>
          <w:lang w:val="ru-RU"/>
        </w:rPr>
        <w:t>)</w:t>
      </w:r>
      <w:r w:rsidRPr="00E762EF">
        <w:rPr>
          <w:rFonts w:eastAsia="MS Mincho"/>
          <w:sz w:val="27"/>
          <w:szCs w:val="27"/>
          <w:lang w:val="ru-RU"/>
        </w:rPr>
        <w:t xml:space="preserve">, </w:t>
      </w:r>
      <w:r w:rsidR="00E279C7">
        <w:rPr>
          <w:rFonts w:eastAsia="MS Mincho"/>
          <w:sz w:val="27"/>
          <w:szCs w:val="27"/>
          <w:lang w:val="ru-RU"/>
        </w:rPr>
        <w:t xml:space="preserve">ИНН 8613001583, </w:t>
      </w:r>
      <w:r w:rsidRPr="00E762EF">
        <w:rPr>
          <w:rFonts w:eastAsia="MS Mincho"/>
          <w:sz w:val="27"/>
          <w:szCs w:val="27"/>
          <w:lang w:val="ru-RU"/>
        </w:rPr>
        <w:t xml:space="preserve">ОГРН </w:t>
      </w:r>
      <w:r w:rsidR="00E279C7">
        <w:rPr>
          <w:rFonts w:eastAsia="MS Mincho"/>
          <w:sz w:val="27"/>
          <w:szCs w:val="27"/>
          <w:lang w:val="ru-RU"/>
        </w:rPr>
        <w:t>1028601580754</w:t>
      </w:r>
      <w:r w:rsidRPr="00E762EF">
        <w:rPr>
          <w:rFonts w:eastAsia="MS Mincho"/>
          <w:sz w:val="27"/>
          <w:szCs w:val="27"/>
          <w:lang w:val="ru-RU"/>
        </w:rPr>
        <w:t xml:space="preserve">, дата регистрации </w:t>
      </w:r>
      <w:r w:rsidR="00E279C7">
        <w:rPr>
          <w:rFonts w:eastAsia="MS Mincho"/>
          <w:sz w:val="27"/>
          <w:szCs w:val="27"/>
          <w:lang w:val="ru-RU"/>
        </w:rPr>
        <w:t>18</w:t>
      </w:r>
      <w:r w:rsidRPr="00E762EF">
        <w:rPr>
          <w:rFonts w:eastAsia="MS Mincho"/>
          <w:sz w:val="27"/>
          <w:szCs w:val="27"/>
          <w:lang w:val="ru-RU"/>
        </w:rPr>
        <w:t>.</w:t>
      </w:r>
      <w:r w:rsidR="00E279C7">
        <w:rPr>
          <w:rFonts w:eastAsia="MS Mincho"/>
          <w:sz w:val="27"/>
          <w:szCs w:val="27"/>
          <w:lang w:val="ru-RU"/>
        </w:rPr>
        <w:t>11</w:t>
      </w:r>
      <w:r w:rsidRPr="00E762EF">
        <w:rPr>
          <w:rFonts w:eastAsia="MS Mincho"/>
          <w:sz w:val="27"/>
          <w:szCs w:val="27"/>
          <w:lang w:val="ru-RU"/>
        </w:rPr>
        <w:t>.</w:t>
      </w:r>
      <w:r w:rsidRPr="00E762EF" w:rsidR="005662F1">
        <w:rPr>
          <w:rFonts w:eastAsia="MS Mincho"/>
          <w:sz w:val="27"/>
          <w:szCs w:val="27"/>
          <w:lang w:val="ru-RU"/>
        </w:rPr>
        <w:t>20</w:t>
      </w:r>
      <w:r w:rsidR="00E279C7">
        <w:rPr>
          <w:rFonts w:eastAsia="MS Mincho"/>
          <w:sz w:val="27"/>
          <w:szCs w:val="27"/>
          <w:lang w:val="ru-RU"/>
        </w:rPr>
        <w:t>02</w:t>
      </w:r>
      <w:r w:rsidRPr="00E762EF" w:rsidR="00583C5D">
        <w:rPr>
          <w:rFonts w:eastAsia="MS Mincho"/>
          <w:sz w:val="27"/>
          <w:szCs w:val="27"/>
          <w:lang w:val="ru-RU"/>
        </w:rPr>
        <w:t>,</w:t>
      </w:r>
      <w:r w:rsidRPr="00E762EF">
        <w:rPr>
          <w:rFonts w:eastAsia="MS Mincho"/>
          <w:sz w:val="27"/>
          <w:szCs w:val="27"/>
          <w:lang w:val="ru-RU"/>
        </w:rPr>
        <w:t xml:space="preserve"> юридический адрес: ул. </w:t>
      </w:r>
      <w:r w:rsidR="00E279C7">
        <w:rPr>
          <w:rFonts w:eastAsia="MS Mincho"/>
          <w:sz w:val="27"/>
          <w:szCs w:val="27"/>
          <w:lang w:val="ru-RU"/>
        </w:rPr>
        <w:t xml:space="preserve">Кооперативная </w:t>
      </w:r>
      <w:r w:rsidRPr="00E762EF" w:rsidR="006250BD">
        <w:rPr>
          <w:rFonts w:eastAsia="MS Mincho"/>
          <w:sz w:val="27"/>
          <w:szCs w:val="27"/>
          <w:lang w:val="ru-RU"/>
        </w:rPr>
        <w:t xml:space="preserve">д. </w:t>
      </w:r>
      <w:r w:rsidR="00E279C7">
        <w:rPr>
          <w:rFonts w:eastAsia="MS Mincho"/>
          <w:sz w:val="27"/>
          <w:szCs w:val="27"/>
          <w:lang w:val="ru-RU"/>
        </w:rPr>
        <w:t>52</w:t>
      </w:r>
      <w:r w:rsidRPr="00E762EF" w:rsidR="006250BD">
        <w:rPr>
          <w:rFonts w:eastAsia="MS Mincho"/>
          <w:sz w:val="27"/>
          <w:szCs w:val="27"/>
          <w:lang w:val="ru-RU"/>
        </w:rPr>
        <w:t xml:space="preserve"> </w:t>
      </w:r>
      <w:r w:rsidRPr="00E762EF" w:rsidR="006250BD">
        <w:rPr>
          <w:rFonts w:eastAsia="MS Mincho"/>
          <w:sz w:val="27"/>
          <w:szCs w:val="27"/>
          <w:lang w:val="ru-RU"/>
        </w:rPr>
        <w:t>пгт</w:t>
      </w:r>
      <w:r w:rsidRPr="00E762EF" w:rsidR="006250BD">
        <w:rPr>
          <w:rFonts w:eastAsia="MS Mincho"/>
          <w:sz w:val="27"/>
          <w:szCs w:val="27"/>
          <w:lang w:val="ru-RU"/>
        </w:rPr>
        <w:t>. Игрим</w:t>
      </w:r>
      <w:r w:rsidRPr="00E762EF">
        <w:rPr>
          <w:rFonts w:eastAsia="MS Mincho"/>
          <w:sz w:val="27"/>
          <w:szCs w:val="27"/>
          <w:lang w:val="ru-RU"/>
        </w:rPr>
        <w:t>, Березовский район, ХМАО-Югра, сведения о привлечении в течение последнего календарного года к административной ответственности за совершение однородных правонарушений не предоставлены</w:t>
      </w:r>
      <w:r w:rsidRPr="00E762EF">
        <w:rPr>
          <w:sz w:val="27"/>
          <w:szCs w:val="27"/>
          <w:lang w:val="ru-RU"/>
        </w:rPr>
        <w:t xml:space="preserve">, </w:t>
      </w:r>
    </w:p>
    <w:p w:rsidR="007E171B" w:rsidRPr="00E762EF" w:rsidP="00BF5859">
      <w:pPr>
        <w:ind w:firstLine="720"/>
        <w:jc w:val="both"/>
        <w:rPr>
          <w:sz w:val="27"/>
          <w:szCs w:val="27"/>
          <w:lang w:val="ru-RU"/>
        </w:rPr>
      </w:pPr>
    </w:p>
    <w:p w:rsidR="007E171B" w:rsidRPr="00E762EF" w:rsidP="00BF5859">
      <w:pPr>
        <w:jc w:val="center"/>
        <w:rPr>
          <w:sz w:val="27"/>
          <w:szCs w:val="27"/>
          <w:lang w:val="ru-RU"/>
        </w:rPr>
      </w:pPr>
      <w:r>
        <w:rPr>
          <w:sz w:val="27"/>
          <w:szCs w:val="27"/>
          <w:lang w:val="ru-RU"/>
        </w:rPr>
        <w:t>УСТАНОВИЛ</w:t>
      </w:r>
      <w:r w:rsidRPr="00E762EF" w:rsidR="0021376C">
        <w:rPr>
          <w:sz w:val="27"/>
          <w:szCs w:val="27"/>
          <w:lang w:val="ru-RU"/>
        </w:rPr>
        <w:t>:</w:t>
      </w:r>
    </w:p>
    <w:p w:rsidR="007E171B" w:rsidRPr="00E762EF" w:rsidP="00BF5859">
      <w:pPr>
        <w:jc w:val="center"/>
        <w:rPr>
          <w:sz w:val="27"/>
          <w:szCs w:val="27"/>
          <w:lang w:val="ru-RU"/>
        </w:rPr>
      </w:pPr>
    </w:p>
    <w:p w:rsidR="00CD6F5B" w:rsidRPr="00FC533B" w:rsidP="00BF5859">
      <w:pPr>
        <w:ind w:firstLine="567"/>
        <w:jc w:val="both"/>
        <w:rPr>
          <w:sz w:val="27"/>
          <w:szCs w:val="27"/>
          <w:lang w:val="ru-RU"/>
        </w:rPr>
      </w:pPr>
      <w:r w:rsidRPr="00FC533B">
        <w:rPr>
          <w:sz w:val="27"/>
          <w:szCs w:val="27"/>
          <w:lang w:val="ru-RU"/>
        </w:rPr>
        <w:t xml:space="preserve">В адрес БУ «ИРБ», находящегося по адресу: </w:t>
      </w:r>
      <w:r w:rsidR="00663E6A">
        <w:rPr>
          <w:rFonts w:eastAsia="MS Mincho"/>
          <w:sz w:val="27"/>
          <w:szCs w:val="27"/>
          <w:lang w:val="ru-RU"/>
        </w:rPr>
        <w:t>*</w:t>
      </w:r>
      <w:r w:rsidRPr="00FC533B">
        <w:rPr>
          <w:sz w:val="27"/>
          <w:szCs w:val="27"/>
          <w:lang w:val="ru-RU"/>
        </w:rPr>
        <w:t xml:space="preserve">, </w:t>
      </w:r>
      <w:r w:rsidRPr="00FC533B" w:rsidR="00FD15B3">
        <w:rPr>
          <w:sz w:val="27"/>
          <w:szCs w:val="27"/>
          <w:lang w:val="ru-RU"/>
        </w:rPr>
        <w:t>21</w:t>
      </w:r>
      <w:r w:rsidRPr="00FC533B">
        <w:rPr>
          <w:sz w:val="27"/>
          <w:szCs w:val="27"/>
          <w:lang w:val="ru-RU"/>
        </w:rPr>
        <w:t>.0</w:t>
      </w:r>
      <w:r w:rsidRPr="00FC533B" w:rsidR="00FD15B3">
        <w:rPr>
          <w:sz w:val="27"/>
          <w:szCs w:val="27"/>
          <w:lang w:val="ru-RU"/>
        </w:rPr>
        <w:t>8</w:t>
      </w:r>
      <w:r w:rsidRPr="00FC533B">
        <w:rPr>
          <w:sz w:val="27"/>
          <w:szCs w:val="27"/>
          <w:lang w:val="ru-RU"/>
        </w:rPr>
        <w:t xml:space="preserve">.2025 года </w:t>
      </w:r>
      <w:r w:rsidRPr="00FC533B" w:rsidR="00FD15B3">
        <w:rPr>
          <w:sz w:val="27"/>
          <w:szCs w:val="27"/>
          <w:lang w:val="ru-RU"/>
        </w:rPr>
        <w:t xml:space="preserve">главным специалистом </w:t>
      </w:r>
      <w:r w:rsidRPr="00FC533B">
        <w:rPr>
          <w:sz w:val="27"/>
          <w:szCs w:val="27"/>
          <w:lang w:val="ru-RU"/>
        </w:rPr>
        <w:t xml:space="preserve">территориального отдела Управления </w:t>
      </w:r>
      <w:r w:rsidRPr="00FC533B">
        <w:rPr>
          <w:sz w:val="27"/>
          <w:szCs w:val="27"/>
          <w:lang w:val="ru-RU"/>
        </w:rPr>
        <w:t>Роспотребнадзора</w:t>
      </w:r>
      <w:r w:rsidRPr="00FC533B">
        <w:rPr>
          <w:sz w:val="27"/>
          <w:szCs w:val="27"/>
          <w:lang w:val="ru-RU"/>
        </w:rPr>
        <w:t xml:space="preserve"> по ХМАО-Югре в г. </w:t>
      </w:r>
      <w:r w:rsidRPr="00FC533B">
        <w:rPr>
          <w:sz w:val="27"/>
          <w:szCs w:val="27"/>
          <w:lang w:val="ru-RU"/>
        </w:rPr>
        <w:t>Нягани</w:t>
      </w:r>
      <w:r w:rsidRPr="00FC533B">
        <w:rPr>
          <w:sz w:val="27"/>
          <w:szCs w:val="27"/>
          <w:lang w:val="ru-RU"/>
        </w:rPr>
        <w:t xml:space="preserve"> и Октябрьском районе было вынесено предписание №</w:t>
      </w:r>
      <w:r w:rsidR="00663E6A">
        <w:rPr>
          <w:sz w:val="27"/>
          <w:szCs w:val="27"/>
          <w:lang w:val="ru-RU"/>
        </w:rPr>
        <w:t>*</w:t>
      </w:r>
      <w:r w:rsidRPr="00FC533B">
        <w:rPr>
          <w:sz w:val="27"/>
          <w:szCs w:val="27"/>
          <w:lang w:val="ru-RU"/>
        </w:rPr>
        <w:t xml:space="preserve"> для устранения  выявленных в ходе проверки нарушений, которым был установлен срок для исполнения – до </w:t>
      </w:r>
      <w:r w:rsidRPr="00FC533B" w:rsidR="00FD15B3">
        <w:rPr>
          <w:sz w:val="27"/>
          <w:szCs w:val="27"/>
          <w:lang w:val="ru-RU"/>
        </w:rPr>
        <w:t>02</w:t>
      </w:r>
      <w:r w:rsidRPr="00FC533B">
        <w:rPr>
          <w:sz w:val="27"/>
          <w:szCs w:val="27"/>
          <w:lang w:val="ru-RU"/>
        </w:rPr>
        <w:t>.</w:t>
      </w:r>
      <w:r w:rsidRPr="00FC533B" w:rsidR="00BE67D3">
        <w:rPr>
          <w:sz w:val="27"/>
          <w:szCs w:val="27"/>
          <w:lang w:val="ru-RU"/>
        </w:rPr>
        <w:t>02</w:t>
      </w:r>
      <w:r w:rsidRPr="00FC533B">
        <w:rPr>
          <w:sz w:val="27"/>
          <w:szCs w:val="27"/>
          <w:lang w:val="ru-RU"/>
        </w:rPr>
        <w:t>.202</w:t>
      </w:r>
      <w:r w:rsidRPr="00FC533B" w:rsidR="00BE67D3">
        <w:rPr>
          <w:sz w:val="27"/>
          <w:szCs w:val="27"/>
          <w:lang w:val="ru-RU"/>
        </w:rPr>
        <w:t>6</w:t>
      </w:r>
      <w:r w:rsidRPr="00FC533B">
        <w:rPr>
          <w:sz w:val="27"/>
          <w:szCs w:val="27"/>
          <w:lang w:val="ru-RU"/>
        </w:rPr>
        <w:t xml:space="preserve"> года, </w:t>
      </w:r>
      <w:r w:rsidRPr="00FC533B" w:rsidR="00BE67D3">
        <w:rPr>
          <w:sz w:val="27"/>
          <w:szCs w:val="27"/>
          <w:lang w:val="ru-RU"/>
        </w:rPr>
        <w:t>БУ «ИРБ»</w:t>
      </w:r>
      <w:r w:rsidRPr="00FC533B">
        <w:rPr>
          <w:sz w:val="27"/>
          <w:szCs w:val="27"/>
          <w:lang w:val="ru-RU"/>
        </w:rPr>
        <w:t>, являясь юридическим лицом, ответственным за исполнение предписания, не выполнило в установленный срок предписание об устранении недостатков, а именно: на 00 часов 01 минуту 0</w:t>
      </w:r>
      <w:r w:rsidRPr="00FC533B" w:rsidR="00BE67D3">
        <w:rPr>
          <w:sz w:val="27"/>
          <w:szCs w:val="27"/>
          <w:lang w:val="ru-RU"/>
        </w:rPr>
        <w:t>3</w:t>
      </w:r>
      <w:r w:rsidRPr="00FC533B">
        <w:rPr>
          <w:sz w:val="27"/>
          <w:szCs w:val="27"/>
          <w:lang w:val="ru-RU"/>
        </w:rPr>
        <w:t xml:space="preserve"> </w:t>
      </w:r>
      <w:r w:rsidRPr="00FC533B" w:rsidR="00BE67D3">
        <w:rPr>
          <w:sz w:val="27"/>
          <w:szCs w:val="27"/>
          <w:lang w:val="ru-RU"/>
        </w:rPr>
        <w:t>февраля</w:t>
      </w:r>
      <w:r w:rsidRPr="00FC533B">
        <w:rPr>
          <w:sz w:val="27"/>
          <w:szCs w:val="27"/>
          <w:lang w:val="ru-RU"/>
        </w:rPr>
        <w:t xml:space="preserve"> 202</w:t>
      </w:r>
      <w:r w:rsidRPr="00FC533B" w:rsidR="00BE67D3">
        <w:rPr>
          <w:sz w:val="27"/>
          <w:szCs w:val="27"/>
          <w:lang w:val="ru-RU"/>
        </w:rPr>
        <w:t>6</w:t>
      </w:r>
      <w:r w:rsidRPr="00FC533B">
        <w:rPr>
          <w:sz w:val="27"/>
          <w:szCs w:val="27"/>
          <w:lang w:val="ru-RU"/>
        </w:rPr>
        <w:t xml:space="preserve"> года не выполнило предписание №</w:t>
      </w:r>
      <w:r w:rsidR="00663E6A">
        <w:rPr>
          <w:sz w:val="27"/>
          <w:szCs w:val="27"/>
          <w:lang w:val="ru-RU"/>
        </w:rPr>
        <w:t>*</w:t>
      </w:r>
      <w:r w:rsidRPr="00FC533B">
        <w:rPr>
          <w:sz w:val="27"/>
          <w:szCs w:val="27"/>
          <w:lang w:val="ru-RU"/>
        </w:rPr>
        <w:t>, что является нарушением ст.11 Федерального закона от 30 марта 1999 г. №52-ФЗ «О санитарно-эпидемиологическом благополучии населения».</w:t>
      </w:r>
    </w:p>
    <w:p w:rsidR="00CD6F5B" w:rsidRPr="00FC533B" w:rsidP="00BF5859">
      <w:pPr>
        <w:ind w:firstLine="567"/>
        <w:jc w:val="both"/>
        <w:rPr>
          <w:sz w:val="27"/>
          <w:szCs w:val="27"/>
          <w:shd w:val="clear" w:color="auto" w:fill="FFFFFF"/>
          <w:lang w:val="ru-RU"/>
        </w:rPr>
      </w:pPr>
      <w:r w:rsidRPr="00FC533B">
        <w:rPr>
          <w:sz w:val="27"/>
          <w:szCs w:val="27"/>
          <w:shd w:val="clear" w:color="auto" w:fill="FFFFFF"/>
          <w:lang w:val="ru-RU"/>
        </w:rPr>
        <w:t>В судебное заседание</w:t>
      </w:r>
      <w:r w:rsidRPr="00FC533B" w:rsidR="00BE67D3">
        <w:rPr>
          <w:sz w:val="27"/>
          <w:szCs w:val="27"/>
          <w:shd w:val="clear" w:color="auto" w:fill="FFFFFF"/>
          <w:lang w:val="ru-RU"/>
        </w:rPr>
        <w:t xml:space="preserve"> представитель, либо </w:t>
      </w:r>
      <w:r w:rsidRPr="00FC533B">
        <w:rPr>
          <w:sz w:val="27"/>
          <w:szCs w:val="27"/>
          <w:shd w:val="clear" w:color="auto" w:fill="FFFFFF"/>
          <w:lang w:val="ru-RU"/>
        </w:rPr>
        <w:t>защитник юридического лица не явился, извещен надлежащим образом</w:t>
      </w:r>
      <w:r w:rsidRPr="00FC533B" w:rsidR="00BE67D3">
        <w:rPr>
          <w:sz w:val="27"/>
          <w:szCs w:val="27"/>
          <w:shd w:val="clear" w:color="auto" w:fill="FFFFFF"/>
          <w:lang w:val="ru-RU"/>
        </w:rPr>
        <w:t>, суду предоставлено заявление о проведении судебного заседания в отсутстви</w:t>
      </w:r>
      <w:r w:rsidRPr="00FC533B" w:rsidR="002C703C">
        <w:rPr>
          <w:sz w:val="27"/>
          <w:szCs w:val="27"/>
          <w:shd w:val="clear" w:color="auto" w:fill="FFFFFF"/>
          <w:lang w:val="ru-RU"/>
        </w:rPr>
        <w:t xml:space="preserve">е представителя </w:t>
      </w:r>
      <w:r w:rsidRPr="00FC533B" w:rsidR="002C703C">
        <w:rPr>
          <w:sz w:val="27"/>
          <w:szCs w:val="27"/>
          <w:lang w:val="ru-RU"/>
        </w:rPr>
        <w:t>БУ «ИРБ»</w:t>
      </w:r>
      <w:r w:rsidRPr="00FC533B">
        <w:rPr>
          <w:sz w:val="27"/>
          <w:szCs w:val="27"/>
          <w:shd w:val="clear" w:color="auto" w:fill="FFFFFF"/>
          <w:lang w:val="ru-RU"/>
        </w:rPr>
        <w:t>.</w:t>
      </w:r>
    </w:p>
    <w:p w:rsidR="007E171B" w:rsidRPr="00FC533B" w:rsidP="00BF5859">
      <w:pPr>
        <w:ind w:firstLine="567"/>
        <w:jc w:val="both"/>
        <w:rPr>
          <w:sz w:val="27"/>
          <w:szCs w:val="27"/>
          <w:lang w:val="ru-RU"/>
        </w:rPr>
      </w:pPr>
      <w:r w:rsidRPr="00FC533B">
        <w:rPr>
          <w:sz w:val="27"/>
          <w:szCs w:val="27"/>
          <w:lang w:val="ru-RU"/>
        </w:rPr>
        <w:t xml:space="preserve">Суд на основании ч.2 ст.25.1 КоАП РФ счел возможным рассмотреть дело об административном правонарушении в отсутствие представителя юридического лица. </w:t>
      </w:r>
    </w:p>
    <w:p w:rsidR="007E171B" w:rsidRPr="00FC533B" w:rsidP="00BF5859">
      <w:pPr>
        <w:ind w:firstLine="567"/>
        <w:jc w:val="both"/>
        <w:rPr>
          <w:sz w:val="27"/>
          <w:szCs w:val="27"/>
          <w:lang w:val="ru-RU"/>
        </w:rPr>
      </w:pPr>
      <w:r w:rsidRPr="00FC533B">
        <w:rPr>
          <w:sz w:val="27"/>
          <w:szCs w:val="27"/>
          <w:lang w:val="ru-RU"/>
        </w:rPr>
        <w:t>Изучив и проанализировав письменные материалы дела, мировой судья пришел к следующему.</w:t>
      </w:r>
    </w:p>
    <w:p w:rsidR="00FC533B" w:rsidRPr="00FC533B" w:rsidP="00BF5859">
      <w:pPr>
        <w:ind w:firstLine="567"/>
        <w:jc w:val="both"/>
        <w:rPr>
          <w:sz w:val="27"/>
          <w:szCs w:val="27"/>
          <w:lang w:val="ru-RU"/>
        </w:rPr>
      </w:pPr>
      <w:r w:rsidRPr="00FC533B">
        <w:rPr>
          <w:sz w:val="27"/>
          <w:szCs w:val="27"/>
          <w:lang w:val="ru-RU"/>
        </w:rPr>
        <w:t>Согласно ч.1</w:t>
      </w:r>
      <w:hyperlink r:id="rId4" w:anchor="/document/12125267/entry/2101" w:history="1">
        <w:r w:rsidRPr="00FC533B">
          <w:rPr>
            <w:rStyle w:val="Hyperlink"/>
            <w:color w:val="auto"/>
            <w:sz w:val="27"/>
            <w:szCs w:val="27"/>
            <w:u w:val="none"/>
            <w:lang w:val="ru-RU"/>
          </w:rPr>
          <w:t xml:space="preserve"> ст. 2.1</w:t>
        </w:r>
      </w:hyperlink>
      <w:r w:rsidRPr="00FC533B">
        <w:rPr>
          <w:sz w:val="27"/>
          <w:szCs w:val="27"/>
          <w:lang w:val="ru-RU"/>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sidRPr="00A31ACB">
          <w:rPr>
            <w:rStyle w:val="Hyperlink"/>
            <w:color w:val="auto"/>
            <w:sz w:val="27"/>
            <w:szCs w:val="27"/>
            <w:u w:val="none"/>
            <w:lang w:val="ru-RU"/>
          </w:rPr>
          <w:t xml:space="preserve">настоящим Кодексом </w:t>
        </w:r>
      </w:hyperlink>
      <w:r w:rsidRPr="00FC533B">
        <w:rPr>
          <w:sz w:val="27"/>
          <w:szCs w:val="27"/>
          <w:lang w:val="ru-RU"/>
        </w:rPr>
        <w:t xml:space="preserve">или законами субъекта </w:t>
      </w:r>
      <w:r w:rsidRPr="00FC533B">
        <w:rPr>
          <w:sz w:val="27"/>
          <w:szCs w:val="27"/>
          <w:lang w:val="ru-RU"/>
        </w:rPr>
        <w:t>Российской Федерации об административных правонарушениях установлена административная ответственность.</w:t>
      </w:r>
    </w:p>
    <w:p w:rsidR="00FC533B" w:rsidRPr="00FC533B" w:rsidP="00BF5859">
      <w:pPr>
        <w:ind w:firstLine="567"/>
        <w:jc w:val="both"/>
        <w:rPr>
          <w:sz w:val="27"/>
          <w:szCs w:val="27"/>
          <w:lang w:val="ru-RU"/>
        </w:rPr>
      </w:pPr>
      <w:r w:rsidRPr="00FC533B">
        <w:rPr>
          <w:sz w:val="27"/>
          <w:szCs w:val="27"/>
          <w:lang w:val="ru-RU"/>
        </w:rPr>
        <w:t xml:space="preserve">В силу ч.1 ст.2.10 КоАП РФ,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w:t>
      </w:r>
      <w:r w:rsidRPr="00FC533B">
        <w:rPr>
          <w:sz w:val="27"/>
          <w:szCs w:val="27"/>
        </w:rPr>
        <w:t>II</w:t>
      </w:r>
      <w:r w:rsidRPr="00FC533B">
        <w:rPr>
          <w:sz w:val="27"/>
          <w:szCs w:val="27"/>
          <w:lang w:val="ru-RU"/>
        </w:rPr>
        <w:t xml:space="preserve"> </w:t>
      </w:r>
      <w:hyperlink r:id="rId4" w:anchor="/document/12125267/entry/0" w:history="1">
        <w:r w:rsidRPr="00A31ACB">
          <w:rPr>
            <w:rStyle w:val="Hyperlink"/>
            <w:color w:val="auto"/>
            <w:sz w:val="27"/>
            <w:szCs w:val="27"/>
            <w:u w:val="none"/>
            <w:lang w:val="ru-RU"/>
          </w:rPr>
          <w:t xml:space="preserve">настоящего Кодекса </w:t>
        </w:r>
      </w:hyperlink>
      <w:r w:rsidRPr="00FC533B">
        <w:rPr>
          <w:sz w:val="27"/>
          <w:szCs w:val="27"/>
          <w:lang w:val="ru-RU"/>
        </w:rPr>
        <w:t>или законами субъектов Российской Федерации об административных правонарушениях.</w:t>
      </w:r>
    </w:p>
    <w:p w:rsidR="00FC533B" w:rsidRPr="00FC533B" w:rsidP="00BF5859">
      <w:pPr>
        <w:ind w:firstLine="567"/>
        <w:jc w:val="both"/>
        <w:rPr>
          <w:sz w:val="27"/>
          <w:szCs w:val="27"/>
          <w:lang w:val="ru-RU"/>
        </w:rPr>
      </w:pPr>
      <w:r w:rsidRPr="00FC533B">
        <w:rPr>
          <w:sz w:val="27"/>
          <w:szCs w:val="27"/>
          <w:lang w:val="ru-RU"/>
        </w:rPr>
        <w:t>Согласно ч.1 ст.19.5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C533B" w:rsidRPr="00FC533B" w:rsidP="00BF5859">
      <w:pPr>
        <w:ind w:firstLine="567"/>
        <w:jc w:val="both"/>
        <w:rPr>
          <w:sz w:val="27"/>
          <w:szCs w:val="27"/>
          <w:lang w:val="ru-RU"/>
        </w:rPr>
      </w:pPr>
      <w:r w:rsidRPr="00FC533B">
        <w:rPr>
          <w:sz w:val="27"/>
          <w:szCs w:val="27"/>
          <w:lang w:val="ru-RU"/>
        </w:rPr>
        <w:t>В соответствии со ст.25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лица или уполномоченные представители юридических лиц, индивидуальные предприниматели, их уполномоченные представители, допустившие нарушения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C533B" w:rsidRPr="00FC533B" w:rsidP="00BF5859">
      <w:pPr>
        <w:ind w:firstLine="567"/>
        <w:jc w:val="both"/>
        <w:rPr>
          <w:sz w:val="27"/>
          <w:szCs w:val="27"/>
          <w:lang w:val="ru-RU"/>
        </w:rPr>
      </w:pPr>
      <w:r w:rsidRPr="00FC533B">
        <w:rPr>
          <w:sz w:val="27"/>
          <w:szCs w:val="27"/>
          <w:lang w:val="ru-RU"/>
        </w:rPr>
        <w:t xml:space="preserve">Объективная сторона правонарушения, предусмотренного </w:t>
      </w:r>
      <w:hyperlink r:id="rId4" w:anchor="/document/12125267/entry/19501" w:history="1">
        <w:r w:rsidRPr="00A31ACB">
          <w:rPr>
            <w:rStyle w:val="Hyperlink"/>
            <w:color w:val="auto"/>
            <w:sz w:val="27"/>
            <w:szCs w:val="27"/>
            <w:u w:val="none"/>
            <w:lang w:val="ru-RU"/>
          </w:rPr>
          <w:t>ч. 1 ст. 19.5</w:t>
        </w:r>
      </w:hyperlink>
      <w:r w:rsidRPr="00FC533B">
        <w:rPr>
          <w:sz w:val="27"/>
          <w:szCs w:val="27"/>
          <w:lang w:val="ru-RU"/>
        </w:rPr>
        <w:t xml:space="preserve"> КоАП РФ, выражается в невыполнении в установленный срок законного предписания органа, осуществляющего государственный надзор об устранении нарушений законодательства. Правонарушение считается совершенным с момента истечения срока, предусмотренного предписанием.</w:t>
      </w:r>
    </w:p>
    <w:p w:rsidR="00FC533B" w:rsidP="00BF5859">
      <w:pPr>
        <w:ind w:firstLine="567"/>
        <w:jc w:val="both"/>
        <w:rPr>
          <w:sz w:val="27"/>
          <w:szCs w:val="27"/>
          <w:lang w:val="ru-RU"/>
        </w:rPr>
      </w:pPr>
      <w:r w:rsidRPr="00FC533B">
        <w:rPr>
          <w:sz w:val="27"/>
          <w:szCs w:val="27"/>
          <w:lang w:val="ru-RU"/>
        </w:rPr>
        <w:t xml:space="preserve">Доказательствами совершенного </w:t>
      </w:r>
      <w:r w:rsidRPr="00FC533B" w:rsidR="00410485">
        <w:rPr>
          <w:sz w:val="27"/>
          <w:szCs w:val="27"/>
          <w:lang w:val="ru-RU"/>
        </w:rPr>
        <w:t>БУ «ИРБ»</w:t>
      </w:r>
      <w:r w:rsidRPr="00FC533B">
        <w:rPr>
          <w:sz w:val="27"/>
          <w:szCs w:val="27"/>
          <w:lang w:val="ru-RU"/>
        </w:rPr>
        <w:t xml:space="preserve"> правонарушения являются:</w:t>
      </w:r>
    </w:p>
    <w:p w:rsidR="00410485" w:rsidRPr="00FC533B" w:rsidP="00BF5859">
      <w:pPr>
        <w:ind w:firstLine="567"/>
        <w:jc w:val="both"/>
        <w:rPr>
          <w:sz w:val="27"/>
          <w:szCs w:val="27"/>
          <w:lang w:val="ru-RU"/>
        </w:rPr>
      </w:pPr>
      <w:r>
        <w:rPr>
          <w:sz w:val="27"/>
          <w:szCs w:val="27"/>
          <w:lang w:val="ru-RU"/>
        </w:rPr>
        <w:t xml:space="preserve">- заявление должностного лица о привлечении </w:t>
      </w:r>
      <w:r w:rsidRPr="00FC533B">
        <w:rPr>
          <w:sz w:val="27"/>
          <w:szCs w:val="27"/>
          <w:lang w:val="ru-RU"/>
        </w:rPr>
        <w:t>БУ «ИРБ»</w:t>
      </w:r>
      <w:r>
        <w:rPr>
          <w:sz w:val="27"/>
          <w:szCs w:val="27"/>
          <w:lang w:val="ru-RU"/>
        </w:rPr>
        <w:t xml:space="preserve"> к административной ответственности от 12.03.2026 года;</w:t>
      </w:r>
    </w:p>
    <w:p w:rsidR="00FC533B" w:rsidP="00BF5859">
      <w:pPr>
        <w:ind w:firstLine="567"/>
        <w:jc w:val="both"/>
        <w:rPr>
          <w:sz w:val="27"/>
          <w:szCs w:val="27"/>
          <w:lang w:val="ru-RU"/>
        </w:rPr>
      </w:pPr>
      <w:r w:rsidRPr="00FC533B">
        <w:rPr>
          <w:sz w:val="27"/>
          <w:szCs w:val="27"/>
          <w:lang w:val="ru-RU"/>
        </w:rPr>
        <w:t>- протокол об административном правонарушении №</w:t>
      </w:r>
      <w:r w:rsidR="00410485">
        <w:rPr>
          <w:sz w:val="27"/>
          <w:szCs w:val="27"/>
          <w:lang w:val="ru-RU"/>
        </w:rPr>
        <w:t>32</w:t>
      </w:r>
      <w:r w:rsidRPr="00FC533B">
        <w:rPr>
          <w:sz w:val="27"/>
          <w:szCs w:val="27"/>
          <w:lang w:val="ru-RU"/>
        </w:rPr>
        <w:t xml:space="preserve"> от </w:t>
      </w:r>
      <w:r w:rsidR="00844183">
        <w:rPr>
          <w:sz w:val="27"/>
          <w:szCs w:val="27"/>
          <w:lang w:val="ru-RU"/>
        </w:rPr>
        <w:t>03</w:t>
      </w:r>
      <w:r w:rsidRPr="00FC533B">
        <w:rPr>
          <w:sz w:val="27"/>
          <w:szCs w:val="27"/>
          <w:lang w:val="ru-RU"/>
        </w:rPr>
        <w:t>.</w:t>
      </w:r>
      <w:r w:rsidR="00844183">
        <w:rPr>
          <w:sz w:val="27"/>
          <w:szCs w:val="27"/>
          <w:lang w:val="ru-RU"/>
        </w:rPr>
        <w:t>03</w:t>
      </w:r>
      <w:r w:rsidRPr="00FC533B">
        <w:rPr>
          <w:sz w:val="27"/>
          <w:szCs w:val="27"/>
          <w:lang w:val="ru-RU"/>
        </w:rPr>
        <w:t>.202</w:t>
      </w:r>
      <w:r w:rsidR="00844183">
        <w:rPr>
          <w:sz w:val="27"/>
          <w:szCs w:val="27"/>
          <w:lang w:val="ru-RU"/>
        </w:rPr>
        <w:t>6</w:t>
      </w:r>
      <w:r w:rsidRPr="00FC533B">
        <w:rPr>
          <w:sz w:val="27"/>
          <w:szCs w:val="27"/>
          <w:lang w:val="ru-RU"/>
        </w:rPr>
        <w:t xml:space="preserve"> года, в котором </w:t>
      </w:r>
      <w:r w:rsidR="00844183">
        <w:rPr>
          <w:sz w:val="27"/>
          <w:szCs w:val="27"/>
          <w:lang w:val="ru-RU"/>
        </w:rPr>
        <w:t>главным специалистом-экспертом территориального отдела</w:t>
      </w:r>
      <w:r w:rsidRPr="00FC533B">
        <w:rPr>
          <w:sz w:val="27"/>
          <w:szCs w:val="27"/>
          <w:lang w:val="ru-RU"/>
        </w:rPr>
        <w:t xml:space="preserve"> Управления </w:t>
      </w:r>
      <w:r w:rsidRPr="00FC533B">
        <w:rPr>
          <w:sz w:val="27"/>
          <w:szCs w:val="27"/>
          <w:lang w:val="ru-RU"/>
        </w:rPr>
        <w:t>Роспотребнадзора</w:t>
      </w:r>
      <w:r w:rsidRPr="00FC533B">
        <w:rPr>
          <w:sz w:val="27"/>
          <w:szCs w:val="27"/>
          <w:lang w:val="ru-RU"/>
        </w:rPr>
        <w:t xml:space="preserve"> по ХМАО – Югре в г. </w:t>
      </w:r>
      <w:r w:rsidRPr="00FC533B">
        <w:rPr>
          <w:sz w:val="27"/>
          <w:szCs w:val="27"/>
          <w:lang w:val="ru-RU"/>
        </w:rPr>
        <w:t>Нягани</w:t>
      </w:r>
      <w:r w:rsidRPr="00FC533B">
        <w:rPr>
          <w:sz w:val="27"/>
          <w:szCs w:val="27"/>
          <w:lang w:val="ru-RU"/>
        </w:rPr>
        <w:t xml:space="preserve"> и Октябрьском районе указаны место, время и обстоятельства совершенного </w:t>
      </w:r>
      <w:r w:rsidRPr="00FC533B" w:rsidR="00844183">
        <w:rPr>
          <w:sz w:val="27"/>
          <w:szCs w:val="27"/>
          <w:lang w:val="ru-RU"/>
        </w:rPr>
        <w:t>БУ «ИРБ»</w:t>
      </w:r>
      <w:r w:rsidRPr="00FC533B">
        <w:rPr>
          <w:sz w:val="27"/>
          <w:szCs w:val="27"/>
          <w:lang w:val="ru-RU"/>
        </w:rPr>
        <w:t xml:space="preserve"> правонарушения;</w:t>
      </w:r>
    </w:p>
    <w:p w:rsidR="005357CC" w:rsidP="00BF5859">
      <w:pPr>
        <w:ind w:firstLine="567"/>
        <w:jc w:val="both"/>
        <w:rPr>
          <w:sz w:val="27"/>
          <w:szCs w:val="27"/>
          <w:lang w:val="ru-RU"/>
        </w:rPr>
      </w:pPr>
      <w:r>
        <w:rPr>
          <w:sz w:val="27"/>
          <w:szCs w:val="27"/>
          <w:lang w:val="ru-RU"/>
        </w:rPr>
        <w:t>- копия уведомления о проведении профилактического визита</w:t>
      </w:r>
      <w:r w:rsidR="00BC3320">
        <w:rPr>
          <w:sz w:val="27"/>
          <w:szCs w:val="27"/>
          <w:lang w:val="ru-RU"/>
        </w:rPr>
        <w:t xml:space="preserve"> от 31.07.2025 года, полученного </w:t>
      </w:r>
      <w:r w:rsidR="00BC3320">
        <w:rPr>
          <w:sz w:val="27"/>
          <w:szCs w:val="27"/>
          <w:lang w:val="ru-RU"/>
        </w:rPr>
        <w:t>и.о</w:t>
      </w:r>
      <w:r w:rsidR="00BC3320">
        <w:rPr>
          <w:sz w:val="27"/>
          <w:szCs w:val="27"/>
          <w:lang w:val="ru-RU"/>
        </w:rPr>
        <w:t xml:space="preserve">. главного врача </w:t>
      </w:r>
      <w:r w:rsidRPr="00FC533B" w:rsidR="00BC3320">
        <w:rPr>
          <w:sz w:val="27"/>
          <w:szCs w:val="27"/>
          <w:lang w:val="ru-RU"/>
        </w:rPr>
        <w:t>БУ «ИРБ»</w:t>
      </w:r>
      <w:r w:rsidR="00BC3320">
        <w:rPr>
          <w:sz w:val="27"/>
          <w:szCs w:val="27"/>
          <w:lang w:val="ru-RU"/>
        </w:rPr>
        <w:t xml:space="preserve"> 01.08.2025;</w:t>
      </w:r>
    </w:p>
    <w:p w:rsidR="00FC4D75" w:rsidRPr="00FC533B" w:rsidP="00BF5859">
      <w:pPr>
        <w:ind w:firstLine="567"/>
        <w:jc w:val="both"/>
        <w:rPr>
          <w:sz w:val="27"/>
          <w:szCs w:val="27"/>
          <w:lang w:val="ru-RU"/>
        </w:rPr>
      </w:pPr>
      <w:r>
        <w:rPr>
          <w:sz w:val="27"/>
          <w:szCs w:val="27"/>
          <w:lang w:val="ru-RU"/>
        </w:rPr>
        <w:t>- копия акта обязательного профилактического визита №136 от 21.08.2025 года с указанием допущенных</w:t>
      </w:r>
      <w:r w:rsidRPr="00FC4D75">
        <w:rPr>
          <w:sz w:val="27"/>
          <w:szCs w:val="27"/>
          <w:lang w:val="ru-RU"/>
        </w:rPr>
        <w:t xml:space="preserve"> </w:t>
      </w:r>
      <w:r w:rsidRPr="00FC533B">
        <w:rPr>
          <w:sz w:val="27"/>
          <w:szCs w:val="27"/>
          <w:lang w:val="ru-RU"/>
        </w:rPr>
        <w:t>БУ «ИРБ»</w:t>
      </w:r>
      <w:r>
        <w:rPr>
          <w:sz w:val="27"/>
          <w:szCs w:val="27"/>
          <w:lang w:val="ru-RU"/>
        </w:rPr>
        <w:t xml:space="preserve"> нарушений; </w:t>
      </w:r>
    </w:p>
    <w:p w:rsidR="00FC533B" w:rsidRPr="00FC533B" w:rsidP="00BF5859">
      <w:pPr>
        <w:ind w:firstLine="567"/>
        <w:jc w:val="both"/>
        <w:rPr>
          <w:sz w:val="27"/>
          <w:szCs w:val="27"/>
          <w:lang w:val="ru-RU"/>
        </w:rPr>
      </w:pPr>
      <w:r w:rsidRPr="00FC533B">
        <w:rPr>
          <w:sz w:val="27"/>
          <w:szCs w:val="27"/>
          <w:lang w:val="ru-RU"/>
        </w:rPr>
        <w:t>- предписание №</w:t>
      </w:r>
      <w:r w:rsidR="00663E6A">
        <w:rPr>
          <w:sz w:val="27"/>
          <w:szCs w:val="27"/>
          <w:lang w:val="ru-RU"/>
        </w:rPr>
        <w:t>*</w:t>
      </w:r>
      <w:r w:rsidRPr="00FC533B">
        <w:rPr>
          <w:sz w:val="27"/>
          <w:szCs w:val="27"/>
          <w:lang w:val="ru-RU"/>
        </w:rPr>
        <w:t xml:space="preserve"> от </w:t>
      </w:r>
      <w:r w:rsidR="00FC4D75">
        <w:rPr>
          <w:sz w:val="27"/>
          <w:szCs w:val="27"/>
          <w:lang w:val="ru-RU"/>
        </w:rPr>
        <w:t>21</w:t>
      </w:r>
      <w:r w:rsidRPr="00FC533B">
        <w:rPr>
          <w:sz w:val="27"/>
          <w:szCs w:val="27"/>
          <w:lang w:val="ru-RU"/>
        </w:rPr>
        <w:t>.0</w:t>
      </w:r>
      <w:r w:rsidR="00FC4D75">
        <w:rPr>
          <w:sz w:val="27"/>
          <w:szCs w:val="27"/>
          <w:lang w:val="ru-RU"/>
        </w:rPr>
        <w:t>8</w:t>
      </w:r>
      <w:r w:rsidRPr="00FC533B">
        <w:rPr>
          <w:sz w:val="27"/>
          <w:szCs w:val="27"/>
          <w:lang w:val="ru-RU"/>
        </w:rPr>
        <w:t>.2025 года, где указаны мероприятия, для устранения нарушений и срок их выполнения</w:t>
      </w:r>
      <w:r w:rsidR="00FC4D75">
        <w:rPr>
          <w:sz w:val="27"/>
          <w:szCs w:val="27"/>
          <w:lang w:val="ru-RU"/>
        </w:rPr>
        <w:t xml:space="preserve"> до 02.02.2026</w:t>
      </w:r>
      <w:r w:rsidRPr="00FC533B">
        <w:rPr>
          <w:sz w:val="27"/>
          <w:szCs w:val="27"/>
          <w:lang w:val="ru-RU"/>
        </w:rPr>
        <w:t>,</w:t>
      </w:r>
      <w:r w:rsidR="006B729B">
        <w:rPr>
          <w:sz w:val="27"/>
          <w:szCs w:val="27"/>
          <w:lang w:val="ru-RU"/>
        </w:rPr>
        <w:t xml:space="preserve"> указанное предписание </w:t>
      </w:r>
      <w:r w:rsidRPr="00FC533B">
        <w:rPr>
          <w:sz w:val="27"/>
          <w:szCs w:val="27"/>
          <w:lang w:val="ru-RU"/>
        </w:rPr>
        <w:t xml:space="preserve">получено юридическим лицом </w:t>
      </w:r>
      <w:r w:rsidR="006B729B">
        <w:rPr>
          <w:sz w:val="27"/>
          <w:szCs w:val="27"/>
          <w:lang w:val="ru-RU"/>
        </w:rPr>
        <w:t>21.</w:t>
      </w:r>
      <w:r w:rsidRPr="00FC533B">
        <w:rPr>
          <w:sz w:val="27"/>
          <w:szCs w:val="27"/>
          <w:lang w:val="ru-RU"/>
        </w:rPr>
        <w:t>0</w:t>
      </w:r>
      <w:r w:rsidR="006B729B">
        <w:rPr>
          <w:sz w:val="27"/>
          <w:szCs w:val="27"/>
          <w:lang w:val="ru-RU"/>
        </w:rPr>
        <w:t>8</w:t>
      </w:r>
      <w:r w:rsidRPr="00FC533B">
        <w:rPr>
          <w:sz w:val="27"/>
          <w:szCs w:val="27"/>
          <w:lang w:val="ru-RU"/>
        </w:rPr>
        <w:t>.2025 г.;</w:t>
      </w:r>
    </w:p>
    <w:p w:rsidR="00FC533B" w:rsidRPr="00FC533B" w:rsidP="00BF5859">
      <w:pPr>
        <w:ind w:firstLine="567"/>
        <w:jc w:val="both"/>
        <w:rPr>
          <w:sz w:val="27"/>
          <w:szCs w:val="27"/>
          <w:lang w:val="ru-RU"/>
        </w:rPr>
      </w:pPr>
      <w:r w:rsidRPr="00FC533B">
        <w:rPr>
          <w:sz w:val="27"/>
          <w:szCs w:val="27"/>
          <w:lang w:val="ru-RU"/>
        </w:rPr>
        <w:t xml:space="preserve">- письменная информация юридического лица от </w:t>
      </w:r>
      <w:r w:rsidR="00F56372">
        <w:rPr>
          <w:sz w:val="27"/>
          <w:szCs w:val="27"/>
          <w:lang w:val="ru-RU"/>
        </w:rPr>
        <w:t>17</w:t>
      </w:r>
      <w:r w:rsidRPr="00FC533B">
        <w:rPr>
          <w:sz w:val="27"/>
          <w:szCs w:val="27"/>
          <w:lang w:val="ru-RU"/>
        </w:rPr>
        <w:t>.</w:t>
      </w:r>
      <w:r w:rsidR="00F56372">
        <w:rPr>
          <w:sz w:val="27"/>
          <w:szCs w:val="27"/>
          <w:lang w:val="ru-RU"/>
        </w:rPr>
        <w:t>0</w:t>
      </w:r>
      <w:r w:rsidRPr="00FC533B">
        <w:rPr>
          <w:sz w:val="27"/>
          <w:szCs w:val="27"/>
          <w:lang w:val="ru-RU"/>
        </w:rPr>
        <w:t>2.202</w:t>
      </w:r>
      <w:r w:rsidR="00F56372">
        <w:rPr>
          <w:sz w:val="27"/>
          <w:szCs w:val="27"/>
          <w:lang w:val="ru-RU"/>
        </w:rPr>
        <w:t>6</w:t>
      </w:r>
      <w:r w:rsidRPr="00FC533B">
        <w:rPr>
          <w:sz w:val="27"/>
          <w:szCs w:val="27"/>
          <w:lang w:val="ru-RU"/>
        </w:rPr>
        <w:t xml:space="preserve"> г. по факту исполнения (неисполнения) выданного предписания;</w:t>
      </w:r>
    </w:p>
    <w:p w:rsidR="00FC533B" w:rsidRPr="00FC533B" w:rsidP="00BF5859">
      <w:pPr>
        <w:ind w:firstLine="567"/>
        <w:jc w:val="both"/>
        <w:rPr>
          <w:sz w:val="27"/>
          <w:szCs w:val="27"/>
          <w:lang w:val="ru-RU"/>
        </w:rPr>
      </w:pPr>
      <w:r w:rsidRPr="00FC533B">
        <w:rPr>
          <w:sz w:val="27"/>
          <w:szCs w:val="27"/>
          <w:lang w:val="ru-RU"/>
        </w:rPr>
        <w:t>- выписка и ЕГРЮЛ</w:t>
      </w:r>
      <w:r w:rsidR="00F56372">
        <w:rPr>
          <w:sz w:val="27"/>
          <w:szCs w:val="27"/>
          <w:lang w:val="ru-RU"/>
        </w:rPr>
        <w:t xml:space="preserve"> в отношении </w:t>
      </w:r>
      <w:r w:rsidRPr="00FC533B" w:rsidR="00F56372">
        <w:rPr>
          <w:sz w:val="27"/>
          <w:szCs w:val="27"/>
          <w:lang w:val="ru-RU"/>
        </w:rPr>
        <w:t>БУ «ИРБ»</w:t>
      </w:r>
      <w:r w:rsidR="00F56372">
        <w:rPr>
          <w:sz w:val="27"/>
          <w:szCs w:val="27"/>
          <w:lang w:val="ru-RU"/>
        </w:rPr>
        <w:t xml:space="preserve"> </w:t>
      </w:r>
      <w:r w:rsidRPr="00FC533B">
        <w:rPr>
          <w:sz w:val="27"/>
          <w:szCs w:val="27"/>
          <w:lang w:val="ru-RU"/>
        </w:rPr>
        <w:t>по состоянию на 12.</w:t>
      </w:r>
      <w:r w:rsidR="00F56372">
        <w:rPr>
          <w:sz w:val="27"/>
          <w:szCs w:val="27"/>
          <w:lang w:val="ru-RU"/>
        </w:rPr>
        <w:t>03</w:t>
      </w:r>
      <w:r w:rsidRPr="00FC533B">
        <w:rPr>
          <w:sz w:val="27"/>
          <w:szCs w:val="27"/>
          <w:lang w:val="ru-RU"/>
        </w:rPr>
        <w:t>.202</w:t>
      </w:r>
      <w:r w:rsidR="00F56372">
        <w:rPr>
          <w:sz w:val="27"/>
          <w:szCs w:val="27"/>
          <w:lang w:val="ru-RU"/>
        </w:rPr>
        <w:t>6</w:t>
      </w:r>
      <w:r w:rsidRPr="00FC533B">
        <w:rPr>
          <w:sz w:val="27"/>
          <w:szCs w:val="27"/>
          <w:lang w:val="ru-RU"/>
        </w:rPr>
        <w:t xml:space="preserve"> г.</w:t>
      </w:r>
    </w:p>
    <w:p w:rsidR="00FC533B" w:rsidRPr="00FC533B" w:rsidP="00BF5859">
      <w:pPr>
        <w:ind w:firstLine="567"/>
        <w:jc w:val="both"/>
        <w:rPr>
          <w:sz w:val="27"/>
          <w:szCs w:val="27"/>
          <w:lang w:val="ru-RU"/>
        </w:rPr>
      </w:pPr>
      <w:r w:rsidRPr="00FC533B">
        <w:rPr>
          <w:sz w:val="27"/>
          <w:szCs w:val="27"/>
          <w:lang w:val="ru-RU"/>
        </w:rPr>
        <w:t xml:space="preserve">Протокол об административном правонарушении составлен в соответствии с действующим законодательством, уполномоченным должностным лицом, нарушений требований </w:t>
      </w:r>
      <w:r w:rsidRPr="00FC533B">
        <w:rPr>
          <w:rStyle w:val="snippetequal"/>
          <w:sz w:val="27"/>
          <w:szCs w:val="27"/>
          <w:lang w:val="ru-RU"/>
        </w:rPr>
        <w:t xml:space="preserve">КоАП РФ </w:t>
      </w:r>
      <w:r w:rsidRPr="00FC533B">
        <w:rPr>
          <w:sz w:val="27"/>
          <w:szCs w:val="27"/>
          <w:lang w:val="ru-RU"/>
        </w:rPr>
        <w:t>при его составлении не выявлено.</w:t>
      </w:r>
    </w:p>
    <w:p w:rsidR="00FC533B" w:rsidRPr="00FC533B" w:rsidP="00BF5859">
      <w:pPr>
        <w:ind w:firstLine="567"/>
        <w:jc w:val="both"/>
        <w:rPr>
          <w:sz w:val="27"/>
          <w:szCs w:val="27"/>
          <w:lang w:val="ru-RU"/>
        </w:rPr>
      </w:pPr>
      <w:r w:rsidRPr="00FC533B">
        <w:rPr>
          <w:sz w:val="27"/>
          <w:szCs w:val="27"/>
          <w:lang w:val="ru-RU"/>
        </w:rPr>
        <w:t>Суд считает, что указанные письменные доказательства добыты без существенных нарушений норм КоАП РФ.</w:t>
      </w:r>
    </w:p>
    <w:p w:rsidR="00FC533B" w:rsidRPr="00FC533B" w:rsidP="00BF5859">
      <w:pPr>
        <w:ind w:firstLine="567"/>
        <w:jc w:val="both"/>
        <w:rPr>
          <w:sz w:val="27"/>
          <w:szCs w:val="27"/>
          <w:lang w:val="ru-RU"/>
        </w:rPr>
      </w:pPr>
      <w:r w:rsidRPr="00FC533B">
        <w:rPr>
          <w:sz w:val="27"/>
          <w:szCs w:val="27"/>
          <w:lang w:val="ru-RU"/>
        </w:rPr>
        <w:t>Доказательства по делу суд оценивает в их совокупности, оснований сомневаться в объективности и достоверности указанных выше доказательств у суда не имеется, доказательств, их опровергающих, суду не представлено.</w:t>
      </w:r>
    </w:p>
    <w:p w:rsidR="00FC533B" w:rsidRPr="00FC533B" w:rsidP="00BF5859">
      <w:pPr>
        <w:ind w:firstLine="567"/>
        <w:jc w:val="both"/>
        <w:rPr>
          <w:sz w:val="27"/>
          <w:szCs w:val="27"/>
          <w:lang w:val="ru-RU"/>
        </w:rPr>
      </w:pPr>
      <w:r w:rsidRPr="00FC533B">
        <w:rPr>
          <w:sz w:val="27"/>
          <w:szCs w:val="27"/>
          <w:lang w:val="ru-RU"/>
        </w:rPr>
        <w:t>Невыполнение в установленный срок законного предписания органа, осуществляющего государственный надзор об устранении нарушений законодательства, образует состав административного правонарушения, предусмотренного</w:t>
      </w:r>
      <w:r w:rsidRPr="00FC533B">
        <w:rPr>
          <w:sz w:val="27"/>
          <w:szCs w:val="27"/>
        </w:rPr>
        <w:t> </w:t>
      </w:r>
      <w:hyperlink r:id="rId4" w:anchor="/document/12125267/entry/19501" w:history="1">
        <w:r w:rsidRPr="0050726A">
          <w:rPr>
            <w:rStyle w:val="Hyperlink"/>
            <w:color w:val="auto"/>
            <w:sz w:val="27"/>
            <w:szCs w:val="27"/>
            <w:u w:val="none"/>
            <w:lang w:val="ru-RU"/>
          </w:rPr>
          <w:t>ч. 1 ст. 19.5</w:t>
        </w:r>
      </w:hyperlink>
      <w:r w:rsidRPr="00FC533B">
        <w:rPr>
          <w:sz w:val="27"/>
          <w:szCs w:val="27"/>
        </w:rPr>
        <w:t> </w:t>
      </w:r>
      <w:r w:rsidRPr="00FC533B">
        <w:rPr>
          <w:sz w:val="27"/>
          <w:szCs w:val="27"/>
          <w:lang w:val="ru-RU"/>
        </w:rPr>
        <w:t xml:space="preserve">КоАП РФ. Кроме того, неотъемлемым элементом конструкции объективной стороны </w:t>
      </w:r>
      <w:r w:rsidRPr="00FC533B" w:rsidR="0050726A">
        <w:rPr>
          <w:sz w:val="27"/>
          <w:szCs w:val="27"/>
          <w:lang w:val="ru-RU"/>
        </w:rPr>
        <w:t>правонарушений</w:t>
      </w:r>
      <w:r w:rsidR="0050726A">
        <w:rPr>
          <w:sz w:val="27"/>
          <w:szCs w:val="27"/>
          <w:lang w:val="ru-RU"/>
        </w:rPr>
        <w:t xml:space="preserve">, </w:t>
      </w:r>
      <w:r w:rsidRPr="00FC533B">
        <w:rPr>
          <w:sz w:val="27"/>
          <w:szCs w:val="27"/>
          <w:lang w:val="ru-RU"/>
        </w:rPr>
        <w:t>предусмотренных</w:t>
      </w:r>
      <w:r w:rsidRPr="00FC533B">
        <w:rPr>
          <w:sz w:val="27"/>
          <w:szCs w:val="27"/>
        </w:rPr>
        <w:t> </w:t>
      </w:r>
      <w:hyperlink r:id="rId4" w:anchor="/document/12125267/entry/195" w:history="1">
        <w:r w:rsidRPr="0050726A">
          <w:rPr>
            <w:rStyle w:val="Hyperlink"/>
            <w:color w:val="auto"/>
            <w:sz w:val="27"/>
            <w:szCs w:val="27"/>
            <w:u w:val="none"/>
            <w:lang w:val="ru-RU"/>
          </w:rPr>
          <w:t>ст. 19.5</w:t>
        </w:r>
      </w:hyperlink>
      <w:r w:rsidRPr="00FC533B">
        <w:rPr>
          <w:sz w:val="27"/>
          <w:szCs w:val="27"/>
        </w:rPr>
        <w:t> </w:t>
      </w:r>
      <w:r w:rsidRPr="00FC533B">
        <w:rPr>
          <w:sz w:val="27"/>
          <w:szCs w:val="27"/>
          <w:lang w:val="ru-RU"/>
        </w:rPr>
        <w:t>КоАП РФ</w:t>
      </w:r>
      <w:r w:rsidR="0050726A">
        <w:rPr>
          <w:sz w:val="27"/>
          <w:szCs w:val="27"/>
          <w:lang w:val="ru-RU"/>
        </w:rPr>
        <w:t xml:space="preserve"> </w:t>
      </w:r>
      <w:r w:rsidRPr="00FC533B">
        <w:rPr>
          <w:sz w:val="27"/>
          <w:szCs w:val="27"/>
          <w:lang w:val="ru-RU"/>
        </w:rPr>
        <w:t>явля</w:t>
      </w:r>
      <w:r w:rsidR="0042132B">
        <w:rPr>
          <w:sz w:val="27"/>
          <w:szCs w:val="27"/>
          <w:lang w:val="ru-RU"/>
        </w:rPr>
        <w:t xml:space="preserve">ется именно </w:t>
      </w:r>
      <w:r w:rsidRPr="00FC533B">
        <w:rPr>
          <w:sz w:val="27"/>
          <w:szCs w:val="27"/>
          <w:lang w:val="ru-RU"/>
        </w:rPr>
        <w:t>неисполнение законного предписания.</w:t>
      </w:r>
    </w:p>
    <w:p w:rsidR="00FC533B" w:rsidRPr="00FC533B" w:rsidP="00BF5859">
      <w:pPr>
        <w:ind w:firstLine="567"/>
        <w:jc w:val="both"/>
        <w:rPr>
          <w:sz w:val="27"/>
          <w:szCs w:val="27"/>
          <w:lang w:val="ru-RU"/>
        </w:rPr>
      </w:pPr>
      <w:r w:rsidRPr="00FC533B">
        <w:rPr>
          <w:sz w:val="27"/>
          <w:szCs w:val="27"/>
          <w:lang w:val="ru-RU"/>
        </w:rPr>
        <w:t>При рассмотрении дел об административных правонарушениях, предусмотренных</w:t>
      </w:r>
      <w:r w:rsidRPr="00FC533B">
        <w:rPr>
          <w:sz w:val="27"/>
          <w:szCs w:val="27"/>
        </w:rPr>
        <w:t> </w:t>
      </w:r>
      <w:hyperlink r:id="rId4" w:anchor="/document/12125267/entry/195" w:history="1">
        <w:r w:rsidRPr="0042132B">
          <w:rPr>
            <w:rStyle w:val="Hyperlink"/>
            <w:color w:val="auto"/>
            <w:sz w:val="27"/>
            <w:szCs w:val="27"/>
            <w:u w:val="none"/>
            <w:lang w:val="ru-RU"/>
          </w:rPr>
          <w:t>статьей 19.5</w:t>
        </w:r>
      </w:hyperlink>
      <w:r w:rsidRPr="00FC533B">
        <w:rPr>
          <w:sz w:val="27"/>
          <w:szCs w:val="27"/>
        </w:rPr>
        <w:t> </w:t>
      </w:r>
      <w:r w:rsidRPr="00FC533B">
        <w:rPr>
          <w:sz w:val="27"/>
          <w:szCs w:val="27"/>
          <w:lang w:val="ru-RU"/>
        </w:rPr>
        <w:t>КоАП РФ, судья выясняет законность вынесенного предписания, имея в виду, что оно должно быть выдано уполномоченным должностным лицом в пределах его компетенции, содержать характеристику допущенных нарушений и требование об устранении нарушений законодательства, но не определяет характер необходимых действий, которые должны быть совершены для его выполнения, а также не разрешает правовые споры, подменяя собой судебные органы.</w:t>
      </w:r>
    </w:p>
    <w:p w:rsidR="00FC533B" w:rsidRPr="00FC533B" w:rsidP="00BF5859">
      <w:pPr>
        <w:ind w:firstLine="567"/>
        <w:jc w:val="both"/>
        <w:rPr>
          <w:sz w:val="27"/>
          <w:szCs w:val="27"/>
          <w:lang w:val="ru-RU"/>
        </w:rPr>
      </w:pPr>
      <w:r w:rsidRPr="00FC533B">
        <w:rPr>
          <w:sz w:val="27"/>
          <w:szCs w:val="27"/>
          <w:lang w:val="ru-RU"/>
        </w:rPr>
        <w:t>Таким образом, предписание следует считать законным, если оно выдано уполномоченным органом без нарушения прав проверяемого лица и не отменено в установленном действующим законодательством порядке.</w:t>
      </w:r>
    </w:p>
    <w:p w:rsidR="00FC533B" w:rsidRPr="00FC533B" w:rsidP="00BF5859">
      <w:pPr>
        <w:ind w:firstLine="567"/>
        <w:jc w:val="both"/>
        <w:rPr>
          <w:sz w:val="27"/>
          <w:szCs w:val="27"/>
          <w:lang w:val="ru-RU"/>
        </w:rPr>
      </w:pPr>
      <w:r w:rsidRPr="00FC533B">
        <w:rPr>
          <w:sz w:val="27"/>
          <w:szCs w:val="27"/>
          <w:lang w:val="ru-RU"/>
        </w:rPr>
        <w:t>Неотмененное к моменту рассмотрения дела об административном правонарушении предписание органов, осуществляющих государственный надзор, обязательно для исполнения, и лица, не выполнившие требования предписания к установленному сроку, подлежат административной ответственности.</w:t>
      </w:r>
    </w:p>
    <w:p w:rsidR="00FC533B" w:rsidRPr="00FC533B" w:rsidP="00BF5859">
      <w:pPr>
        <w:ind w:firstLine="567"/>
        <w:jc w:val="both"/>
        <w:rPr>
          <w:sz w:val="27"/>
          <w:szCs w:val="27"/>
          <w:lang w:val="ru-RU"/>
        </w:rPr>
      </w:pPr>
      <w:r w:rsidRPr="00FC533B">
        <w:rPr>
          <w:sz w:val="27"/>
          <w:szCs w:val="27"/>
          <w:lang w:val="ru-RU"/>
        </w:rPr>
        <w:t>Предписание №</w:t>
      </w:r>
      <w:r w:rsidR="00EA2DCB">
        <w:rPr>
          <w:sz w:val="27"/>
          <w:szCs w:val="27"/>
          <w:lang w:val="ru-RU"/>
        </w:rPr>
        <w:t>76</w:t>
      </w:r>
      <w:r w:rsidRPr="00FC533B">
        <w:rPr>
          <w:sz w:val="27"/>
          <w:szCs w:val="27"/>
          <w:lang w:val="ru-RU"/>
        </w:rPr>
        <w:t xml:space="preserve"> от </w:t>
      </w:r>
      <w:r w:rsidR="00EA2DCB">
        <w:rPr>
          <w:sz w:val="27"/>
          <w:szCs w:val="27"/>
          <w:lang w:val="ru-RU"/>
        </w:rPr>
        <w:t>21</w:t>
      </w:r>
      <w:r w:rsidRPr="00FC533B">
        <w:rPr>
          <w:sz w:val="27"/>
          <w:szCs w:val="27"/>
          <w:lang w:val="ru-RU"/>
        </w:rPr>
        <w:t>.0</w:t>
      </w:r>
      <w:r w:rsidR="00EA2DCB">
        <w:rPr>
          <w:sz w:val="27"/>
          <w:szCs w:val="27"/>
          <w:lang w:val="ru-RU"/>
        </w:rPr>
        <w:t>8</w:t>
      </w:r>
      <w:r w:rsidRPr="00FC533B">
        <w:rPr>
          <w:sz w:val="27"/>
          <w:szCs w:val="27"/>
          <w:lang w:val="ru-RU"/>
        </w:rPr>
        <w:t xml:space="preserve">.2025 года в установленном законом порядке не обжаловано, срок исполнения данного предписания не продлевался. Таким образом, оснований для его невыполнения в установленный срок у юридического лица не имелось. Факт совершения </w:t>
      </w:r>
      <w:r w:rsidRPr="00FC533B" w:rsidR="00EA2DCB">
        <w:rPr>
          <w:sz w:val="27"/>
          <w:szCs w:val="27"/>
          <w:lang w:val="ru-RU"/>
        </w:rPr>
        <w:t>БУ «ИРБ»</w:t>
      </w:r>
      <w:r w:rsidRPr="00FC533B">
        <w:rPr>
          <w:sz w:val="27"/>
          <w:szCs w:val="27"/>
          <w:lang w:val="ru-RU"/>
        </w:rPr>
        <w:t xml:space="preserve"> административного правонарушения подтверждается материалами дела, которым дана оценка на предмет допустимости, достоверности, достаточности в соответствии с требованиями</w:t>
      </w:r>
      <w:r w:rsidRPr="00FC533B">
        <w:rPr>
          <w:sz w:val="27"/>
          <w:szCs w:val="27"/>
        </w:rPr>
        <w:t> </w:t>
      </w:r>
      <w:hyperlink r:id="rId4" w:anchor="/document/12125267/entry/2611" w:history="1">
        <w:r w:rsidRPr="00EA2DCB">
          <w:rPr>
            <w:rStyle w:val="Hyperlink"/>
            <w:color w:val="auto"/>
            <w:sz w:val="27"/>
            <w:szCs w:val="27"/>
            <w:u w:val="none"/>
            <w:lang w:val="ru-RU"/>
          </w:rPr>
          <w:t>статьи 26.11</w:t>
        </w:r>
      </w:hyperlink>
      <w:r w:rsidRPr="00FC533B">
        <w:rPr>
          <w:sz w:val="27"/>
          <w:szCs w:val="27"/>
        </w:rPr>
        <w:t> </w:t>
      </w:r>
      <w:r w:rsidRPr="00FC533B">
        <w:rPr>
          <w:sz w:val="27"/>
          <w:szCs w:val="27"/>
          <w:lang w:val="ru-RU"/>
        </w:rPr>
        <w:t xml:space="preserve">Кодекса Российской Федерации об административных правонарушениях. Оснований подвергать сомнению приведенные доказательства </w:t>
      </w:r>
      <w:r w:rsidRPr="00FC533B">
        <w:rPr>
          <w:sz w:val="27"/>
          <w:szCs w:val="27"/>
          <w:lang w:val="ru-RU"/>
        </w:rPr>
        <w:t>у мирового судьи</w:t>
      </w:r>
      <w:r w:rsidRPr="00FC533B">
        <w:rPr>
          <w:sz w:val="27"/>
          <w:szCs w:val="27"/>
          <w:lang w:val="ru-RU"/>
        </w:rPr>
        <w:t xml:space="preserve"> нет, поскольку </w:t>
      </w:r>
      <w:r w:rsidRPr="00FC533B">
        <w:rPr>
          <w:sz w:val="27"/>
          <w:szCs w:val="27"/>
          <w:lang w:val="ru-RU"/>
        </w:rPr>
        <w:t xml:space="preserve">они согласуются между собой, их совокупности достаточно для разрешения дела, по существу. </w:t>
      </w:r>
    </w:p>
    <w:p w:rsidR="00A4194B" w:rsidP="00BF5859">
      <w:pPr>
        <w:ind w:firstLine="567"/>
        <w:jc w:val="both"/>
        <w:rPr>
          <w:sz w:val="27"/>
          <w:szCs w:val="27"/>
          <w:lang w:val="ru-RU"/>
        </w:rPr>
      </w:pPr>
      <w:r w:rsidRPr="00FC533B">
        <w:rPr>
          <w:sz w:val="27"/>
          <w:szCs w:val="27"/>
          <w:lang w:val="ru-RU"/>
        </w:rPr>
        <w:t>Доказательства получены с соблюдением установленного законом порядка, отвечают требованиям относимости, допустимости и достаточности, отнесены</w:t>
      </w:r>
      <w:r w:rsidRPr="00FC533B">
        <w:rPr>
          <w:sz w:val="27"/>
          <w:szCs w:val="27"/>
        </w:rPr>
        <w:t> </w:t>
      </w:r>
      <w:r w:rsidRPr="00FC533B">
        <w:rPr>
          <w:sz w:val="27"/>
          <w:szCs w:val="27"/>
          <w:lang w:val="ru-RU"/>
        </w:rPr>
        <w:t xml:space="preserve">  </w:t>
      </w:r>
      <w:hyperlink r:id="rId4" w:anchor="/document/12125267/entry/262" w:history="1">
        <w:r w:rsidRPr="00A4194B">
          <w:rPr>
            <w:rStyle w:val="Hyperlink"/>
            <w:color w:val="auto"/>
            <w:sz w:val="27"/>
            <w:szCs w:val="27"/>
            <w:u w:val="none"/>
            <w:lang w:val="ru-RU"/>
          </w:rPr>
          <w:t>ст. 26.2</w:t>
        </w:r>
      </w:hyperlink>
      <w:r w:rsidRPr="00FC533B">
        <w:rPr>
          <w:sz w:val="27"/>
          <w:szCs w:val="27"/>
        </w:rPr>
        <w:t> </w:t>
      </w:r>
      <w:r w:rsidRPr="00FC533B">
        <w:rPr>
          <w:sz w:val="27"/>
          <w:szCs w:val="27"/>
          <w:lang w:val="ru-RU"/>
        </w:rPr>
        <w:t>КоАП РФ, к числу доказательств, имеющих значение для правильного разрешения дела, и исключают какие-либо сомнения в виновности привлекаемого юридического лица в совершении данного административного правонарушения.</w:t>
      </w:r>
    </w:p>
    <w:p w:rsidR="00FC533B" w:rsidRPr="00FC533B" w:rsidP="00BF5859">
      <w:pPr>
        <w:ind w:firstLine="567"/>
        <w:jc w:val="both"/>
        <w:rPr>
          <w:sz w:val="27"/>
          <w:szCs w:val="27"/>
          <w:lang w:val="ru-RU"/>
        </w:rPr>
      </w:pPr>
      <w:r w:rsidRPr="00FC533B">
        <w:rPr>
          <w:sz w:val="27"/>
          <w:szCs w:val="27"/>
          <w:lang w:val="ru-RU"/>
        </w:rPr>
        <w:t>При изложенных выше обстоятельствах, учитывая также то, что предписание №</w:t>
      </w:r>
      <w:r w:rsidR="00A4194B">
        <w:rPr>
          <w:sz w:val="27"/>
          <w:szCs w:val="27"/>
          <w:lang w:val="ru-RU"/>
        </w:rPr>
        <w:t>76</w:t>
      </w:r>
      <w:r w:rsidRPr="00FC533B">
        <w:rPr>
          <w:sz w:val="27"/>
          <w:szCs w:val="27"/>
          <w:lang w:val="ru-RU"/>
        </w:rPr>
        <w:t xml:space="preserve"> от </w:t>
      </w:r>
      <w:r w:rsidR="00A4194B">
        <w:rPr>
          <w:sz w:val="27"/>
          <w:szCs w:val="27"/>
          <w:lang w:val="ru-RU"/>
        </w:rPr>
        <w:t>21</w:t>
      </w:r>
      <w:r w:rsidRPr="00FC533B">
        <w:rPr>
          <w:sz w:val="27"/>
          <w:szCs w:val="27"/>
          <w:lang w:val="ru-RU"/>
        </w:rPr>
        <w:t>.0</w:t>
      </w:r>
      <w:r w:rsidR="00A4194B">
        <w:rPr>
          <w:sz w:val="27"/>
          <w:szCs w:val="27"/>
          <w:lang w:val="ru-RU"/>
        </w:rPr>
        <w:t>8</w:t>
      </w:r>
      <w:r w:rsidRPr="00FC533B">
        <w:rPr>
          <w:sz w:val="27"/>
          <w:szCs w:val="27"/>
          <w:lang w:val="ru-RU"/>
        </w:rPr>
        <w:t>.2025 года было вынесено уполномоченным лицом, в пределах своей компетенции, с соблюдением порядка его вынесения, в установленном законом</w:t>
      </w:r>
      <w:r w:rsidRPr="00FC533B">
        <w:rPr>
          <w:sz w:val="27"/>
          <w:szCs w:val="27"/>
        </w:rPr>
        <w:t> </w:t>
      </w:r>
      <w:r w:rsidRPr="00FC533B">
        <w:rPr>
          <w:sz w:val="27"/>
          <w:szCs w:val="27"/>
          <w:lang w:val="ru-RU"/>
        </w:rPr>
        <w:t>порядке предписание не</w:t>
      </w:r>
      <w:r w:rsidRPr="00FC533B">
        <w:rPr>
          <w:sz w:val="27"/>
          <w:szCs w:val="27"/>
        </w:rPr>
        <w:t> </w:t>
      </w:r>
      <w:r w:rsidRPr="00FC533B">
        <w:rPr>
          <w:sz w:val="27"/>
          <w:szCs w:val="27"/>
          <w:lang w:val="ru-RU"/>
        </w:rPr>
        <w:t xml:space="preserve">обжаловалось, не признано судом незаконным в полном объеме и не отменено, его следует считать законным, в связи с чем, неисполнение  </w:t>
      </w:r>
      <w:r w:rsidRPr="00FC533B" w:rsidR="00A4194B">
        <w:rPr>
          <w:sz w:val="27"/>
          <w:szCs w:val="27"/>
          <w:lang w:val="ru-RU"/>
        </w:rPr>
        <w:t>БУ «ИРБ»</w:t>
      </w:r>
      <w:r w:rsidRPr="00FC533B">
        <w:rPr>
          <w:sz w:val="27"/>
          <w:szCs w:val="27"/>
          <w:lang w:val="ru-RU"/>
        </w:rPr>
        <w:t xml:space="preserve"> требований предписания в установленный срок образует в действиях юридического лица состав административного правонарушения, предусмотренного ч.1 ст.19.5</w:t>
      </w:r>
      <w:r w:rsidRPr="00FC533B">
        <w:rPr>
          <w:sz w:val="27"/>
          <w:szCs w:val="27"/>
        </w:rPr>
        <w:t> </w:t>
      </w:r>
      <w:r w:rsidRPr="00FC533B">
        <w:rPr>
          <w:sz w:val="27"/>
          <w:szCs w:val="27"/>
          <w:lang w:val="ru-RU"/>
        </w:rPr>
        <w:t>КоАП РФ.</w:t>
      </w:r>
    </w:p>
    <w:p w:rsidR="00FC533B" w:rsidRPr="00FC533B" w:rsidP="00BF5859">
      <w:pPr>
        <w:pStyle w:val="BodyText"/>
        <w:spacing w:after="0" w:line="240" w:lineRule="auto"/>
        <w:ind w:firstLine="567"/>
        <w:jc w:val="both"/>
        <w:rPr>
          <w:sz w:val="27"/>
          <w:szCs w:val="27"/>
        </w:rPr>
      </w:pPr>
      <w:r w:rsidRPr="00FC533B">
        <w:rPr>
          <w:sz w:val="27"/>
          <w:szCs w:val="27"/>
          <w:shd w:val="clear" w:color="auto" w:fill="FFFFFF"/>
        </w:rPr>
        <w:t xml:space="preserve">Изучив материалы дела, мировой судья квалифицирует действия юридического лица, </w:t>
      </w:r>
      <w:r w:rsidRPr="00FC533B" w:rsidR="000A6C0C">
        <w:rPr>
          <w:sz w:val="27"/>
          <w:szCs w:val="27"/>
        </w:rPr>
        <w:t>БУ «ИРБ»</w:t>
      </w:r>
      <w:r w:rsidRPr="00FC533B">
        <w:rPr>
          <w:sz w:val="27"/>
          <w:szCs w:val="27"/>
        </w:rPr>
        <w:t xml:space="preserve"> </w:t>
      </w:r>
      <w:r w:rsidRPr="00FC533B">
        <w:rPr>
          <w:sz w:val="27"/>
          <w:szCs w:val="27"/>
          <w:shd w:val="clear" w:color="auto" w:fill="FFFFFF"/>
        </w:rPr>
        <w:t xml:space="preserve">по ч. 1 </w:t>
      </w:r>
      <w:r w:rsidRPr="00FC533B">
        <w:rPr>
          <w:rStyle w:val="snippetequal"/>
          <w:bCs/>
          <w:sz w:val="27"/>
          <w:szCs w:val="27"/>
        </w:rPr>
        <w:t>ст. 19.5 КоАП РФ,</w:t>
      </w:r>
      <w:r w:rsidRPr="00FC533B">
        <w:rPr>
          <w:sz w:val="27"/>
          <w:szCs w:val="27"/>
          <w:shd w:val="clear" w:color="auto" w:fill="FFFFFF"/>
        </w:rPr>
        <w:t xml:space="preserve"> как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r:id="rId5" w:anchor="/document/12125267/entry/143902" w:history="1">
        <w:r w:rsidRPr="000A6C0C">
          <w:rPr>
            <w:rStyle w:val="Hyperlink"/>
            <w:color w:val="auto"/>
            <w:sz w:val="27"/>
            <w:szCs w:val="27"/>
            <w:u w:val="none"/>
            <w:shd w:val="clear" w:color="auto" w:fill="FFFFFF"/>
          </w:rPr>
          <w:t>частями 2</w:t>
        </w:r>
      </w:hyperlink>
      <w:r w:rsidRPr="000A6C0C">
        <w:rPr>
          <w:sz w:val="27"/>
          <w:szCs w:val="27"/>
          <w:shd w:val="clear" w:color="auto" w:fill="FFFFFF"/>
        </w:rPr>
        <w:t>, </w:t>
      </w:r>
      <w:hyperlink r:id="rId5" w:anchor="/document/12125267/entry/143904" w:history="1">
        <w:r w:rsidRPr="000A6C0C">
          <w:rPr>
            <w:rStyle w:val="Hyperlink"/>
            <w:color w:val="auto"/>
            <w:sz w:val="27"/>
            <w:szCs w:val="27"/>
            <w:u w:val="none"/>
            <w:shd w:val="clear" w:color="auto" w:fill="FFFFFF"/>
          </w:rPr>
          <w:t>4</w:t>
        </w:r>
      </w:hyperlink>
      <w:r w:rsidRPr="000A6C0C">
        <w:rPr>
          <w:sz w:val="27"/>
          <w:szCs w:val="27"/>
          <w:shd w:val="clear" w:color="auto" w:fill="FFFFFF"/>
        </w:rPr>
        <w:t>, </w:t>
      </w:r>
      <w:hyperlink r:id="rId5" w:anchor="/document/12125267/entry/143906" w:history="1">
        <w:r w:rsidRPr="000A6C0C">
          <w:rPr>
            <w:rStyle w:val="Hyperlink"/>
            <w:color w:val="auto"/>
            <w:sz w:val="27"/>
            <w:szCs w:val="27"/>
            <w:u w:val="none"/>
            <w:shd w:val="clear" w:color="auto" w:fill="FFFFFF"/>
          </w:rPr>
          <w:t>6</w:t>
        </w:r>
      </w:hyperlink>
      <w:r w:rsidRPr="000A6C0C">
        <w:rPr>
          <w:sz w:val="27"/>
          <w:szCs w:val="27"/>
          <w:shd w:val="clear" w:color="auto" w:fill="FFFFFF"/>
        </w:rPr>
        <w:t>, </w:t>
      </w:r>
      <w:hyperlink r:id="rId5" w:anchor="/document/12125267/entry/143908" w:history="1">
        <w:r w:rsidRPr="000A6C0C">
          <w:rPr>
            <w:rStyle w:val="Hyperlink"/>
            <w:color w:val="auto"/>
            <w:sz w:val="27"/>
            <w:szCs w:val="27"/>
            <w:u w:val="none"/>
            <w:shd w:val="clear" w:color="auto" w:fill="FFFFFF"/>
          </w:rPr>
          <w:t>8 статьи 14.39</w:t>
        </w:r>
      </w:hyperlink>
      <w:r w:rsidRPr="000A6C0C">
        <w:rPr>
          <w:sz w:val="27"/>
          <w:szCs w:val="27"/>
          <w:shd w:val="clear" w:color="auto" w:fill="FFFFFF"/>
        </w:rPr>
        <w:t> и </w:t>
      </w:r>
      <w:hyperlink r:id="rId5" w:anchor="/document/12125267/entry/1452012" w:history="1">
        <w:r w:rsidRPr="000A6C0C">
          <w:rPr>
            <w:rStyle w:val="Hyperlink"/>
            <w:color w:val="auto"/>
            <w:sz w:val="27"/>
            <w:szCs w:val="27"/>
            <w:u w:val="none"/>
            <w:shd w:val="clear" w:color="auto" w:fill="FFFFFF"/>
          </w:rPr>
          <w:t>частями 12</w:t>
        </w:r>
      </w:hyperlink>
      <w:r w:rsidRPr="000A6C0C">
        <w:rPr>
          <w:sz w:val="27"/>
          <w:szCs w:val="27"/>
          <w:shd w:val="clear" w:color="auto" w:fill="FFFFFF"/>
        </w:rPr>
        <w:t>, </w:t>
      </w:r>
      <w:hyperlink r:id="rId5" w:anchor="/document/12125267/entry/1452014" w:history="1">
        <w:r w:rsidRPr="000A6C0C">
          <w:rPr>
            <w:rStyle w:val="Hyperlink"/>
            <w:color w:val="auto"/>
            <w:sz w:val="27"/>
            <w:szCs w:val="27"/>
            <w:u w:val="none"/>
            <w:shd w:val="clear" w:color="auto" w:fill="FFFFFF"/>
          </w:rPr>
          <w:t>14</w:t>
        </w:r>
      </w:hyperlink>
      <w:r w:rsidRPr="000A6C0C">
        <w:rPr>
          <w:sz w:val="27"/>
          <w:szCs w:val="27"/>
          <w:shd w:val="clear" w:color="auto" w:fill="FFFFFF"/>
        </w:rPr>
        <w:t>, </w:t>
      </w:r>
      <w:hyperlink r:id="rId5" w:anchor="/document/12125267/entry/1452019" w:history="1">
        <w:r w:rsidRPr="000A6C0C">
          <w:rPr>
            <w:rStyle w:val="Hyperlink"/>
            <w:color w:val="auto"/>
            <w:sz w:val="27"/>
            <w:szCs w:val="27"/>
            <w:u w:val="none"/>
            <w:shd w:val="clear" w:color="auto" w:fill="FFFFFF"/>
          </w:rPr>
          <w:t>19</w:t>
        </w:r>
      </w:hyperlink>
      <w:r w:rsidRPr="000A6C0C">
        <w:rPr>
          <w:sz w:val="27"/>
          <w:szCs w:val="27"/>
          <w:shd w:val="clear" w:color="auto" w:fill="FFFFFF"/>
        </w:rPr>
        <w:t>, </w:t>
      </w:r>
      <w:hyperlink r:id="rId5" w:anchor="/document/12125267/entry/1452021" w:history="1">
        <w:r w:rsidRPr="000A6C0C">
          <w:rPr>
            <w:rStyle w:val="Hyperlink"/>
            <w:color w:val="auto"/>
            <w:sz w:val="27"/>
            <w:szCs w:val="27"/>
            <w:u w:val="none"/>
            <w:shd w:val="clear" w:color="auto" w:fill="FFFFFF"/>
          </w:rPr>
          <w:t>21 статьи 14.51</w:t>
        </w:r>
      </w:hyperlink>
      <w:r w:rsidRPr="00FC533B">
        <w:rPr>
          <w:sz w:val="27"/>
          <w:szCs w:val="27"/>
          <w:shd w:val="clear" w:color="auto" w:fill="FFFFFF"/>
        </w:rPr>
        <w:t> настоящего Кодекса.</w:t>
      </w:r>
    </w:p>
    <w:p w:rsidR="00FC533B" w:rsidRPr="00FC533B" w:rsidP="00BF5859">
      <w:pPr>
        <w:ind w:firstLine="567"/>
        <w:jc w:val="both"/>
        <w:rPr>
          <w:sz w:val="27"/>
          <w:szCs w:val="27"/>
          <w:lang w:val="ru-RU"/>
        </w:rPr>
      </w:pPr>
      <w:r w:rsidRPr="00FC533B">
        <w:rPr>
          <w:sz w:val="27"/>
          <w:szCs w:val="27"/>
          <w:lang w:val="ru-RU"/>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rsidR="00FC533B" w:rsidRPr="00FC533B" w:rsidP="00BF5859">
      <w:pPr>
        <w:ind w:firstLine="567"/>
        <w:jc w:val="both"/>
        <w:rPr>
          <w:sz w:val="27"/>
          <w:szCs w:val="27"/>
          <w:shd w:val="clear" w:color="auto" w:fill="FFFFFF"/>
          <w:lang w:val="ru-RU"/>
        </w:rPr>
      </w:pPr>
      <w:r w:rsidRPr="00FC533B">
        <w:rPr>
          <w:sz w:val="27"/>
          <w:szCs w:val="27"/>
          <w:shd w:val="clear" w:color="auto" w:fill="FFFFFF"/>
          <w:lang w:val="ru-RU"/>
        </w:rPr>
        <w:t>В соответствии со ст.</w:t>
      </w:r>
      <w:r w:rsidRPr="00FC533B">
        <w:rPr>
          <w:sz w:val="27"/>
          <w:szCs w:val="27"/>
          <w:shd w:val="clear" w:color="auto" w:fill="FFFFFF"/>
        </w:rPr>
        <w:t> </w:t>
      </w:r>
      <w:hyperlink r:id="rId6" w:anchor="_blank" w:history="1">
        <w:r w:rsidRPr="000A6C0C">
          <w:rPr>
            <w:rStyle w:val="Hyperlink"/>
            <w:color w:val="auto"/>
            <w:sz w:val="27"/>
            <w:szCs w:val="27"/>
            <w:u w:val="none"/>
            <w:lang w:val="ru-RU"/>
          </w:rPr>
          <w:t>4.2</w:t>
        </w:r>
      </w:hyperlink>
      <w:r w:rsidRPr="00FC533B">
        <w:rPr>
          <w:sz w:val="27"/>
          <w:szCs w:val="27"/>
          <w:shd w:val="clear" w:color="auto" w:fill="FFFFFF"/>
          <w:lang w:val="ru-RU"/>
        </w:rPr>
        <w:t xml:space="preserve"> КоАП РФ, смягчающих обстоятельств мировой судья не усматривает.</w:t>
      </w:r>
    </w:p>
    <w:p w:rsidR="00FC533B" w:rsidRPr="00FC533B" w:rsidP="00BF5859">
      <w:pPr>
        <w:ind w:firstLine="567"/>
        <w:jc w:val="both"/>
        <w:rPr>
          <w:sz w:val="27"/>
          <w:szCs w:val="27"/>
          <w:lang w:val="ru-RU"/>
        </w:rPr>
      </w:pPr>
      <w:r w:rsidRPr="00FC533B">
        <w:rPr>
          <w:sz w:val="27"/>
          <w:szCs w:val="27"/>
          <w:shd w:val="clear" w:color="auto" w:fill="FFFFFF"/>
          <w:lang w:val="ru-RU"/>
        </w:rPr>
        <w:t xml:space="preserve">В соответствии со ст. </w:t>
      </w:r>
      <w:hyperlink r:id="rId7" w:anchor="_blank" w:history="1">
        <w:r w:rsidRPr="000A6C0C">
          <w:rPr>
            <w:rStyle w:val="Hyperlink"/>
            <w:color w:val="auto"/>
            <w:sz w:val="27"/>
            <w:szCs w:val="27"/>
            <w:u w:val="none"/>
            <w:lang w:val="ru-RU"/>
          </w:rPr>
          <w:t xml:space="preserve">4.3 </w:t>
        </w:r>
        <w:r w:rsidRPr="00FC533B">
          <w:rPr>
            <w:rStyle w:val="snippetequal"/>
            <w:bCs/>
            <w:sz w:val="27"/>
            <w:szCs w:val="27"/>
            <w:lang w:val="ru-RU"/>
          </w:rPr>
          <w:t>КоАП</w:t>
        </w:r>
      </w:hyperlink>
      <w:r w:rsidRPr="00FC533B">
        <w:rPr>
          <w:bCs/>
          <w:sz w:val="27"/>
          <w:szCs w:val="27"/>
          <w:lang w:val="ru-RU"/>
        </w:rPr>
        <w:t xml:space="preserve"> </w:t>
      </w:r>
      <w:r w:rsidRPr="00FC533B">
        <w:rPr>
          <w:rStyle w:val="snippetequal"/>
          <w:bCs/>
          <w:sz w:val="27"/>
          <w:szCs w:val="27"/>
          <w:lang w:val="ru-RU"/>
        </w:rPr>
        <w:t>РФ</w:t>
      </w:r>
      <w:r w:rsidRPr="00FC533B">
        <w:rPr>
          <w:sz w:val="27"/>
          <w:szCs w:val="27"/>
          <w:shd w:val="clear" w:color="auto" w:fill="FFFFFF"/>
          <w:lang w:val="ru-RU"/>
        </w:rPr>
        <w:t>, обстоятельств, отягчающих ответственность, мировым судьей не установлено.</w:t>
      </w:r>
    </w:p>
    <w:p w:rsidR="00FC533B" w:rsidRPr="00FC533B" w:rsidP="00BF5859">
      <w:pPr>
        <w:ind w:firstLine="567"/>
        <w:jc w:val="both"/>
        <w:rPr>
          <w:sz w:val="27"/>
          <w:szCs w:val="27"/>
          <w:lang w:val="ru-RU"/>
        </w:rPr>
      </w:pPr>
      <w:r w:rsidRPr="00FC533B">
        <w:rPr>
          <w:sz w:val="27"/>
          <w:szCs w:val="27"/>
          <w:lang w:val="ru-RU"/>
        </w:rPr>
        <w:t xml:space="preserve">При назначении административного наказания мировой судья учитывает обстоятельства совершенного правонарушения, отсутствие смягчающих и отягчающих ответственность обстоятельств, и приходит к выводу о назначении юридическому лицу, </w:t>
      </w:r>
      <w:r w:rsidRPr="00FC533B" w:rsidR="000A6C0C">
        <w:rPr>
          <w:sz w:val="27"/>
          <w:szCs w:val="27"/>
          <w:lang w:val="ru-RU"/>
        </w:rPr>
        <w:t>БУ «ИРБ»</w:t>
      </w:r>
      <w:r w:rsidRPr="00FC533B">
        <w:rPr>
          <w:sz w:val="27"/>
          <w:szCs w:val="27"/>
          <w:lang w:val="ru-RU"/>
        </w:rPr>
        <w:t xml:space="preserve"> административного наказания в виде административного штрафа в пределах санкции статьи.</w:t>
      </w:r>
    </w:p>
    <w:p w:rsidR="00FC533B" w:rsidRPr="00FC533B" w:rsidP="00BF5859">
      <w:pPr>
        <w:ind w:firstLine="567"/>
        <w:jc w:val="both"/>
        <w:rPr>
          <w:sz w:val="27"/>
          <w:szCs w:val="27"/>
          <w:lang w:val="ru-RU"/>
        </w:rPr>
      </w:pPr>
      <w:r w:rsidRPr="00FC533B">
        <w:rPr>
          <w:sz w:val="27"/>
          <w:szCs w:val="27"/>
          <w:lang w:val="ru-RU"/>
        </w:rPr>
        <w:t xml:space="preserve">На основании изложенного, руководствуясь </w:t>
      </w:r>
      <w:r w:rsidRPr="00FC533B">
        <w:rPr>
          <w:sz w:val="27"/>
          <w:szCs w:val="27"/>
          <w:lang w:val="ru-RU"/>
        </w:rPr>
        <w:t>ст.ст</w:t>
      </w:r>
      <w:r w:rsidRPr="00FC533B">
        <w:rPr>
          <w:sz w:val="27"/>
          <w:szCs w:val="27"/>
          <w:lang w:val="ru-RU"/>
        </w:rPr>
        <w:t>. 29.9-29.11 КоАП РФ, мировой судья</w:t>
      </w:r>
    </w:p>
    <w:p w:rsidR="00FC533B" w:rsidRPr="00FC533B" w:rsidP="00BF5859">
      <w:pPr>
        <w:ind w:firstLine="567"/>
        <w:jc w:val="center"/>
        <w:rPr>
          <w:bCs/>
          <w:sz w:val="27"/>
          <w:szCs w:val="27"/>
          <w:lang w:val="ru-RU"/>
        </w:rPr>
      </w:pPr>
    </w:p>
    <w:p w:rsidR="00FC533B" w:rsidRPr="00FC533B" w:rsidP="00BF5859">
      <w:pPr>
        <w:jc w:val="center"/>
        <w:rPr>
          <w:sz w:val="27"/>
          <w:szCs w:val="27"/>
          <w:lang w:val="ru-RU"/>
        </w:rPr>
      </w:pPr>
      <w:r w:rsidRPr="00FC533B">
        <w:rPr>
          <w:sz w:val="27"/>
          <w:szCs w:val="27"/>
          <w:lang w:val="ru-RU"/>
        </w:rPr>
        <w:t>ПОСТАНОВИЛ:</w:t>
      </w:r>
    </w:p>
    <w:p w:rsidR="00FC533B" w:rsidRPr="00FC533B" w:rsidP="00BF5859">
      <w:pPr>
        <w:ind w:firstLine="567"/>
        <w:jc w:val="both"/>
        <w:rPr>
          <w:sz w:val="27"/>
          <w:szCs w:val="27"/>
          <w:lang w:val="ru-RU"/>
        </w:rPr>
      </w:pPr>
    </w:p>
    <w:p w:rsidR="00FC533B" w:rsidRPr="00FC533B" w:rsidP="00BF5859">
      <w:pPr>
        <w:ind w:firstLine="567"/>
        <w:jc w:val="both"/>
        <w:rPr>
          <w:sz w:val="27"/>
          <w:szCs w:val="27"/>
          <w:lang w:val="ru-RU"/>
        </w:rPr>
      </w:pPr>
      <w:r w:rsidRPr="00FC533B">
        <w:rPr>
          <w:sz w:val="27"/>
          <w:szCs w:val="27"/>
          <w:lang w:val="ru-RU"/>
        </w:rPr>
        <w:t xml:space="preserve">признать юридическое лицо </w:t>
      </w:r>
      <w:r w:rsidR="001E2947">
        <w:rPr>
          <w:sz w:val="27"/>
          <w:szCs w:val="27"/>
          <w:lang w:val="ru-RU"/>
        </w:rPr>
        <w:t>Бюджетное учреждение «</w:t>
      </w:r>
      <w:r w:rsidR="001E2947">
        <w:rPr>
          <w:sz w:val="27"/>
          <w:szCs w:val="27"/>
          <w:lang w:val="ru-RU"/>
        </w:rPr>
        <w:t>Игримская</w:t>
      </w:r>
      <w:r w:rsidR="001E2947">
        <w:rPr>
          <w:sz w:val="27"/>
          <w:szCs w:val="27"/>
          <w:lang w:val="ru-RU"/>
        </w:rPr>
        <w:t xml:space="preserve"> районная больница»</w:t>
      </w:r>
      <w:r w:rsidRPr="00FC533B">
        <w:rPr>
          <w:sz w:val="27"/>
          <w:szCs w:val="27"/>
          <w:lang w:val="ru-RU"/>
        </w:rPr>
        <w:t xml:space="preserve"> виновным в совершении административного правонарушения, предусмотренного ч.1 ст. 19.5 КоАП РФ, и назначить ему наказание в виде штрафа в размере 10 000 (десять тысяч) рублей.</w:t>
      </w:r>
    </w:p>
    <w:p w:rsidR="007E171B" w:rsidRPr="00FC533B" w:rsidP="00BF5859">
      <w:pPr>
        <w:ind w:firstLine="567"/>
        <w:jc w:val="both"/>
        <w:rPr>
          <w:sz w:val="27"/>
          <w:szCs w:val="27"/>
          <w:lang w:val="ru-RU"/>
        </w:rPr>
      </w:pPr>
      <w:r w:rsidRPr="00FC533B">
        <w:rPr>
          <w:sz w:val="27"/>
          <w:szCs w:val="27"/>
          <w:lang w:val="ru-RU"/>
        </w:rPr>
        <w:t>Штраф подлежит уплате по следующим реквизитам:</w:t>
      </w:r>
    </w:p>
    <w:p w:rsidR="006B64B9" w:rsidRPr="00FC533B" w:rsidP="00BF5859">
      <w:pPr>
        <w:ind w:firstLine="567"/>
        <w:jc w:val="both"/>
        <w:rPr>
          <w:sz w:val="27"/>
          <w:szCs w:val="27"/>
          <w:lang w:val="ru-RU"/>
        </w:rPr>
      </w:pPr>
      <w:r w:rsidRPr="00FC533B">
        <w:rPr>
          <w:sz w:val="27"/>
          <w:szCs w:val="27"/>
          <w:lang w:val="ru-RU"/>
        </w:rPr>
        <w:t>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w:t>
      </w:r>
      <w:r w:rsidRPr="00FC533B">
        <w:rPr>
          <w:sz w:val="27"/>
          <w:szCs w:val="27"/>
        </w:rPr>
        <w:t>D</w:t>
      </w:r>
      <w:r w:rsidRPr="00FC533B">
        <w:rPr>
          <w:sz w:val="27"/>
          <w:szCs w:val="27"/>
          <w:lang w:val="ru-RU"/>
        </w:rPr>
        <w:t>08080) Банк: РКЦ Ханты-Мансийск//УФК по Ханты-Мансийскому автономному округу – Югре г. Ханты-Мансийск банковский счет: 40102810245370000007</w:t>
      </w:r>
      <w:r w:rsidRPr="00FC533B" w:rsidR="00652525">
        <w:rPr>
          <w:sz w:val="27"/>
          <w:szCs w:val="27"/>
          <w:lang w:val="ru-RU"/>
        </w:rPr>
        <w:t xml:space="preserve">, </w:t>
      </w:r>
      <w:r w:rsidRPr="00FC533B">
        <w:rPr>
          <w:sz w:val="27"/>
          <w:szCs w:val="27"/>
          <w:lang w:val="ru-RU"/>
        </w:rPr>
        <w:t>номер счета получателя (номер казначейского счета) 03100643000000018700</w:t>
      </w:r>
      <w:r w:rsidRPr="00FC533B" w:rsidR="00652525">
        <w:rPr>
          <w:sz w:val="27"/>
          <w:szCs w:val="27"/>
          <w:lang w:val="ru-RU"/>
        </w:rPr>
        <w:t>,</w:t>
      </w:r>
      <w:r w:rsidRPr="00FC533B">
        <w:rPr>
          <w:sz w:val="27"/>
          <w:szCs w:val="27"/>
          <w:lang w:val="ru-RU"/>
        </w:rPr>
        <w:t xml:space="preserve"> БИК 007162163</w:t>
      </w:r>
      <w:r w:rsidRPr="00FC533B" w:rsidR="00652525">
        <w:rPr>
          <w:sz w:val="27"/>
          <w:szCs w:val="27"/>
          <w:lang w:val="ru-RU"/>
        </w:rPr>
        <w:t>,</w:t>
      </w:r>
      <w:r w:rsidRPr="00FC533B">
        <w:rPr>
          <w:sz w:val="27"/>
          <w:szCs w:val="27"/>
          <w:lang w:val="ru-RU"/>
        </w:rPr>
        <w:t xml:space="preserve"> ОКТМО 71812000</w:t>
      </w:r>
      <w:r w:rsidRPr="00FC533B" w:rsidR="00652525">
        <w:rPr>
          <w:sz w:val="27"/>
          <w:szCs w:val="27"/>
          <w:lang w:val="ru-RU"/>
        </w:rPr>
        <w:t>,</w:t>
      </w:r>
      <w:r w:rsidRPr="00FC533B">
        <w:rPr>
          <w:sz w:val="27"/>
          <w:szCs w:val="27"/>
          <w:lang w:val="ru-RU"/>
        </w:rPr>
        <w:t xml:space="preserve"> ИНН 8601073664</w:t>
      </w:r>
      <w:r w:rsidRPr="00FC533B" w:rsidR="00652525">
        <w:rPr>
          <w:sz w:val="27"/>
          <w:szCs w:val="27"/>
          <w:lang w:val="ru-RU"/>
        </w:rPr>
        <w:t>,</w:t>
      </w:r>
      <w:r w:rsidRPr="00FC533B">
        <w:rPr>
          <w:sz w:val="27"/>
          <w:szCs w:val="27"/>
          <w:lang w:val="ru-RU"/>
        </w:rPr>
        <w:t xml:space="preserve"> КПП 860101001</w:t>
      </w:r>
      <w:r w:rsidRPr="00FC533B" w:rsidR="00652525">
        <w:rPr>
          <w:sz w:val="27"/>
          <w:szCs w:val="27"/>
          <w:lang w:val="ru-RU"/>
        </w:rPr>
        <w:t>,</w:t>
      </w:r>
      <w:r w:rsidRPr="00FC533B">
        <w:rPr>
          <w:sz w:val="27"/>
          <w:szCs w:val="27"/>
          <w:lang w:val="ru-RU"/>
        </w:rPr>
        <w:t xml:space="preserve"> </w:t>
      </w:r>
      <w:r w:rsidRPr="00FC533B" w:rsidR="00652525">
        <w:rPr>
          <w:sz w:val="27"/>
          <w:szCs w:val="27"/>
          <w:lang w:val="ru-RU"/>
        </w:rPr>
        <w:t xml:space="preserve">КБК </w:t>
      </w:r>
      <w:r w:rsidRPr="00FC533B" w:rsidR="00736D85">
        <w:rPr>
          <w:sz w:val="27"/>
          <w:szCs w:val="27"/>
          <w:lang w:val="ru-RU"/>
        </w:rPr>
        <w:t>72011601193010005140</w:t>
      </w:r>
      <w:r w:rsidRPr="00FC533B" w:rsidR="00652525">
        <w:rPr>
          <w:sz w:val="27"/>
          <w:szCs w:val="27"/>
          <w:lang w:val="ru-RU"/>
        </w:rPr>
        <w:t>,</w:t>
      </w:r>
      <w:r w:rsidRPr="00FC533B">
        <w:rPr>
          <w:sz w:val="27"/>
          <w:szCs w:val="27"/>
          <w:lang w:val="ru-RU"/>
        </w:rPr>
        <w:t xml:space="preserve"> УИН </w:t>
      </w:r>
      <w:r w:rsidRPr="00FC533B" w:rsidR="00736D85">
        <w:rPr>
          <w:sz w:val="27"/>
          <w:szCs w:val="27"/>
          <w:lang w:val="ru-RU"/>
        </w:rPr>
        <w:t>041236540003500</w:t>
      </w:r>
      <w:r w:rsidR="00B1165D">
        <w:rPr>
          <w:sz w:val="27"/>
          <w:szCs w:val="27"/>
          <w:lang w:val="ru-RU"/>
        </w:rPr>
        <w:t>0962619168</w:t>
      </w:r>
      <w:r w:rsidRPr="00FC533B">
        <w:rPr>
          <w:sz w:val="27"/>
          <w:szCs w:val="27"/>
          <w:lang w:val="ru-RU"/>
        </w:rPr>
        <w:t>.</w:t>
      </w:r>
    </w:p>
    <w:p w:rsidR="007E171B" w:rsidRPr="00FC533B" w:rsidP="00BF5859">
      <w:pPr>
        <w:ind w:firstLine="567"/>
        <w:jc w:val="both"/>
        <w:rPr>
          <w:sz w:val="27"/>
          <w:szCs w:val="27"/>
          <w:lang w:val="ru-RU"/>
        </w:rPr>
      </w:pPr>
      <w:r w:rsidRPr="00FC533B">
        <w:rPr>
          <w:sz w:val="27"/>
          <w:szCs w:val="27"/>
          <w:lang w:val="ru-RU"/>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7E171B" w:rsidRPr="00FC533B" w:rsidP="00BF5859">
      <w:pPr>
        <w:ind w:firstLine="567"/>
        <w:jc w:val="both"/>
        <w:rPr>
          <w:sz w:val="27"/>
          <w:szCs w:val="27"/>
          <w:lang w:val="ru-RU"/>
        </w:rPr>
      </w:pPr>
      <w:r w:rsidRPr="00FC533B">
        <w:rPr>
          <w:sz w:val="27"/>
          <w:szCs w:val="27"/>
          <w:lang w:val="ru-RU"/>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rsidR="00AC6DBE" w:rsidRPr="00FC533B" w:rsidP="00BF5859">
      <w:pPr>
        <w:pStyle w:val="ConsCell"/>
        <w:ind w:firstLine="567"/>
        <w:jc w:val="both"/>
        <w:rPr>
          <w:rFonts w:ascii="Times New Roman" w:hAnsi="Times New Roman" w:cs="Times New Roman"/>
          <w:sz w:val="27"/>
          <w:szCs w:val="27"/>
        </w:rPr>
      </w:pPr>
      <w:r w:rsidRPr="00FC533B">
        <w:rPr>
          <w:rFonts w:ascii="Times New Roman" w:hAnsi="Times New Roman" w:cs="Times New Roman"/>
          <w:sz w:val="27"/>
          <w:szCs w:val="27"/>
        </w:rPr>
        <w:t xml:space="preserve">Постановление может быть обжаловано в Березовский районный суд Ханты-Мансийского автономного округа - Югры в течение десяти дней со дня вручения или получения копии постановления непосредственно либо </w:t>
      </w:r>
      <w:r w:rsidRPr="00FC533B">
        <w:rPr>
          <w:rFonts w:ascii="Times New Roman" w:hAnsi="Times New Roman" w:cs="Times New Roman"/>
          <w:sz w:val="27"/>
          <w:szCs w:val="27"/>
        </w:rPr>
        <w:t>через мирового судью</w:t>
      </w:r>
      <w:r w:rsidRPr="00FC533B">
        <w:rPr>
          <w:rFonts w:ascii="Times New Roman" w:hAnsi="Times New Roman" w:cs="Times New Roman"/>
          <w:sz w:val="27"/>
          <w:szCs w:val="27"/>
        </w:rPr>
        <w:t xml:space="preserve"> судебного участка № </w:t>
      </w:r>
      <w:r w:rsidRPr="00FC533B" w:rsidR="00E762EF">
        <w:rPr>
          <w:rFonts w:ascii="Times New Roman" w:hAnsi="Times New Roman" w:cs="Times New Roman"/>
          <w:sz w:val="27"/>
          <w:szCs w:val="27"/>
        </w:rPr>
        <w:t>2</w:t>
      </w:r>
      <w:r w:rsidRPr="00FC533B">
        <w:rPr>
          <w:rFonts w:ascii="Times New Roman" w:hAnsi="Times New Roman" w:cs="Times New Roman"/>
          <w:sz w:val="27"/>
          <w:szCs w:val="27"/>
        </w:rPr>
        <w:t xml:space="preserve"> Березовского судебного района Ханты-Мансийского автономного округа – Югры.</w:t>
      </w:r>
    </w:p>
    <w:p w:rsidR="00AC6DBE" w:rsidRPr="00FC533B" w:rsidP="00BF5859">
      <w:pPr>
        <w:ind w:firstLine="851"/>
        <w:rPr>
          <w:sz w:val="27"/>
          <w:szCs w:val="27"/>
          <w:lang w:val="ru-RU"/>
        </w:rPr>
      </w:pPr>
    </w:p>
    <w:p w:rsidR="00AC6DBE" w:rsidRPr="00FC533B" w:rsidP="00BF5859">
      <w:pPr>
        <w:ind w:firstLine="851"/>
        <w:rPr>
          <w:sz w:val="27"/>
          <w:szCs w:val="27"/>
          <w:lang w:val="ru-RU"/>
        </w:rPr>
      </w:pPr>
    </w:p>
    <w:p w:rsidR="00AC6DBE" w:rsidRPr="00E762EF" w:rsidP="00BF5859">
      <w:pPr>
        <w:contextualSpacing/>
        <w:jc w:val="both"/>
        <w:rPr>
          <w:sz w:val="27"/>
          <w:szCs w:val="27"/>
          <w:lang w:val="ru-RU"/>
        </w:rPr>
      </w:pPr>
      <w:r w:rsidRPr="00E762EF">
        <w:rPr>
          <w:sz w:val="27"/>
          <w:szCs w:val="27"/>
          <w:lang w:val="ru-RU"/>
        </w:rPr>
        <w:t xml:space="preserve">Мировой судья судебного участка № 2 </w:t>
      </w:r>
    </w:p>
    <w:p w:rsidR="00AC6DBE" w:rsidRPr="00E762EF" w:rsidP="00BF5859">
      <w:pPr>
        <w:contextualSpacing/>
        <w:jc w:val="both"/>
        <w:rPr>
          <w:sz w:val="27"/>
          <w:szCs w:val="27"/>
          <w:lang w:val="ru-RU"/>
        </w:rPr>
      </w:pPr>
      <w:r w:rsidRPr="00E762EF">
        <w:rPr>
          <w:sz w:val="27"/>
          <w:szCs w:val="27"/>
          <w:lang w:val="ru-RU"/>
        </w:rPr>
        <w:t>Березовского судебного района</w:t>
      </w:r>
      <w:r w:rsidRPr="00E762EF">
        <w:rPr>
          <w:sz w:val="27"/>
          <w:szCs w:val="27"/>
          <w:lang w:val="ru-RU"/>
        </w:rPr>
        <w:tab/>
        <w:t xml:space="preserve">                    /подпись/                    Р.Ф. Сафин</w:t>
      </w:r>
    </w:p>
    <w:p w:rsidR="00AC6DBE" w:rsidRPr="00E762EF" w:rsidP="00BF5859">
      <w:pPr>
        <w:contextualSpacing/>
        <w:jc w:val="both"/>
        <w:rPr>
          <w:sz w:val="27"/>
          <w:szCs w:val="27"/>
          <w:lang w:val="ru-RU"/>
        </w:rPr>
      </w:pPr>
    </w:p>
    <w:p w:rsidR="00AC6DBE" w:rsidRPr="00E762EF" w:rsidP="00BF5859">
      <w:pPr>
        <w:contextualSpacing/>
        <w:jc w:val="both"/>
        <w:rPr>
          <w:sz w:val="27"/>
          <w:szCs w:val="27"/>
          <w:lang w:val="ru-RU"/>
        </w:rPr>
      </w:pPr>
      <w:r w:rsidRPr="00E762EF">
        <w:rPr>
          <w:sz w:val="27"/>
          <w:szCs w:val="27"/>
          <w:lang w:val="ru-RU"/>
        </w:rPr>
        <w:t>Копия верна:</w:t>
      </w:r>
    </w:p>
    <w:p w:rsidR="00AC6DBE" w:rsidRPr="00E762EF" w:rsidP="00BF5859">
      <w:pPr>
        <w:contextualSpacing/>
        <w:jc w:val="both"/>
        <w:rPr>
          <w:sz w:val="27"/>
          <w:szCs w:val="27"/>
          <w:lang w:val="ru-RU"/>
        </w:rPr>
      </w:pPr>
      <w:r w:rsidRPr="00E762EF">
        <w:rPr>
          <w:sz w:val="27"/>
          <w:szCs w:val="27"/>
          <w:lang w:val="ru-RU"/>
        </w:rPr>
        <w:t xml:space="preserve">Мировой судья судебного участка №2 </w:t>
      </w:r>
    </w:p>
    <w:p w:rsidR="00AC6DBE" w:rsidRPr="00E762EF" w:rsidP="00BF5859">
      <w:pPr>
        <w:contextualSpacing/>
        <w:jc w:val="both"/>
        <w:rPr>
          <w:rFonts w:eastAsia="MS Mincho"/>
          <w:sz w:val="27"/>
          <w:szCs w:val="27"/>
          <w:lang w:val="ru-RU"/>
        </w:rPr>
      </w:pPr>
      <w:r w:rsidRPr="00E762EF">
        <w:rPr>
          <w:sz w:val="27"/>
          <w:szCs w:val="27"/>
          <w:lang w:val="ru-RU"/>
        </w:rPr>
        <w:t xml:space="preserve">Березовского судебного района                                                         </w:t>
      </w:r>
      <w:r w:rsidR="001E2947">
        <w:rPr>
          <w:sz w:val="27"/>
          <w:szCs w:val="27"/>
          <w:lang w:val="ru-RU"/>
        </w:rPr>
        <w:t xml:space="preserve">   </w:t>
      </w:r>
      <w:r w:rsidRPr="00E762EF">
        <w:rPr>
          <w:sz w:val="27"/>
          <w:szCs w:val="27"/>
          <w:lang w:val="ru-RU"/>
        </w:rPr>
        <w:t xml:space="preserve">      Р.Ф. Сафин</w:t>
      </w:r>
    </w:p>
    <w:p w:rsidR="007E171B" w:rsidRPr="00AC6DBE">
      <w:pPr>
        <w:widowControl w:val="0"/>
        <w:jc w:val="both"/>
        <w:rPr>
          <w:sz w:val="28"/>
          <w:szCs w:val="28"/>
          <w:lang w:val="ru-RU"/>
        </w:rPr>
      </w:pPr>
    </w:p>
    <w:p w:rsidR="007E171B" w:rsidRPr="00AC6DBE">
      <w:pPr>
        <w:widowControl w:val="0"/>
        <w:jc w:val="both"/>
        <w:rPr>
          <w:sz w:val="28"/>
          <w:szCs w:val="28"/>
          <w:lang w:val="ru-RU"/>
        </w:rPr>
      </w:pPr>
    </w:p>
    <w:sectPr w:rsidSect="00987E93">
      <w:headerReference w:type="default" r:id="rId8"/>
      <w:pgSz w:w="12240" w:h="15840"/>
      <w:pgMar w:top="1134" w:right="851" w:bottom="1134" w:left="1701" w:header="709" w:footer="709"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507707"/>
      <w:placeholder>
        <w:docPart w:val="DefaultPlaceholder_22675703"/>
      </w:placeholder>
      <w:richText/>
    </w:sdtPr>
    <w:sdtContent>
      <w:p w:rsidR="007E171B">
        <w:pPr>
          <w:jc w:val="center"/>
        </w:pPr>
        <w:r>
          <w:fldChar w:fldCharType="begin"/>
        </w:r>
        <w:r>
          <w:instrText>PAGE   \* MERGEFORMAT</w:instrText>
        </w:r>
        <w:r>
          <w:fldChar w:fldCharType="separate"/>
        </w:r>
        <w:r w:rsidR="00663E6A">
          <w:rPr>
            <w:noProof/>
          </w:rPr>
          <w:t>5</w:t>
        </w:r>
        <w:r>
          <w:fldChar w:fldCharType="end"/>
        </w:r>
      </w:p>
    </w:sdtContent>
  </w:sdt>
  <w:p w:rsidR="007E17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mirrorMargin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1B"/>
    <w:rsid w:val="00060D1C"/>
    <w:rsid w:val="000A6C0C"/>
    <w:rsid w:val="000D72D5"/>
    <w:rsid w:val="001436D5"/>
    <w:rsid w:val="00165C9F"/>
    <w:rsid w:val="001C38B4"/>
    <w:rsid w:val="001E0BC5"/>
    <w:rsid w:val="001E2751"/>
    <w:rsid w:val="001E2947"/>
    <w:rsid w:val="001E7E42"/>
    <w:rsid w:val="001F774A"/>
    <w:rsid w:val="0021376C"/>
    <w:rsid w:val="0021565A"/>
    <w:rsid w:val="00225A37"/>
    <w:rsid w:val="002748EB"/>
    <w:rsid w:val="002A5D12"/>
    <w:rsid w:val="002C703C"/>
    <w:rsid w:val="0032640D"/>
    <w:rsid w:val="00337258"/>
    <w:rsid w:val="0036217B"/>
    <w:rsid w:val="003C371C"/>
    <w:rsid w:val="003C4EBC"/>
    <w:rsid w:val="003E7BC2"/>
    <w:rsid w:val="00410485"/>
    <w:rsid w:val="00414BF7"/>
    <w:rsid w:val="0042132B"/>
    <w:rsid w:val="004E11DA"/>
    <w:rsid w:val="004E59A3"/>
    <w:rsid w:val="0050726A"/>
    <w:rsid w:val="0052436B"/>
    <w:rsid w:val="005357CC"/>
    <w:rsid w:val="005662F1"/>
    <w:rsid w:val="00583C5D"/>
    <w:rsid w:val="005A0EBD"/>
    <w:rsid w:val="005A25BD"/>
    <w:rsid w:val="005A7F9C"/>
    <w:rsid w:val="005C63B1"/>
    <w:rsid w:val="005E0CF3"/>
    <w:rsid w:val="006127BB"/>
    <w:rsid w:val="006250BD"/>
    <w:rsid w:val="00652525"/>
    <w:rsid w:val="00654C28"/>
    <w:rsid w:val="00663E6A"/>
    <w:rsid w:val="006B2E4F"/>
    <w:rsid w:val="006B64B9"/>
    <w:rsid w:val="006B729B"/>
    <w:rsid w:val="006C1210"/>
    <w:rsid w:val="006D6F65"/>
    <w:rsid w:val="006D7F28"/>
    <w:rsid w:val="006E3BEE"/>
    <w:rsid w:val="007024B7"/>
    <w:rsid w:val="007170A8"/>
    <w:rsid w:val="00721B51"/>
    <w:rsid w:val="00734B90"/>
    <w:rsid w:val="00736D85"/>
    <w:rsid w:val="00797CC1"/>
    <w:rsid w:val="007E171B"/>
    <w:rsid w:val="007E4404"/>
    <w:rsid w:val="00844183"/>
    <w:rsid w:val="00864EEB"/>
    <w:rsid w:val="008A4039"/>
    <w:rsid w:val="008B00D4"/>
    <w:rsid w:val="008B538B"/>
    <w:rsid w:val="00953FFA"/>
    <w:rsid w:val="00971E76"/>
    <w:rsid w:val="00987E93"/>
    <w:rsid w:val="00A00CEA"/>
    <w:rsid w:val="00A31ACB"/>
    <w:rsid w:val="00A4194B"/>
    <w:rsid w:val="00A46E33"/>
    <w:rsid w:val="00A55303"/>
    <w:rsid w:val="00AC6DBE"/>
    <w:rsid w:val="00AF5A64"/>
    <w:rsid w:val="00B1165D"/>
    <w:rsid w:val="00B16C3B"/>
    <w:rsid w:val="00B368DC"/>
    <w:rsid w:val="00B8557F"/>
    <w:rsid w:val="00BC3320"/>
    <w:rsid w:val="00BE12C4"/>
    <w:rsid w:val="00BE67D3"/>
    <w:rsid w:val="00BF5859"/>
    <w:rsid w:val="00C06ACC"/>
    <w:rsid w:val="00C10917"/>
    <w:rsid w:val="00C36137"/>
    <w:rsid w:val="00C8641A"/>
    <w:rsid w:val="00CD6F5B"/>
    <w:rsid w:val="00D51F0B"/>
    <w:rsid w:val="00D765D1"/>
    <w:rsid w:val="00DF05ED"/>
    <w:rsid w:val="00E279C7"/>
    <w:rsid w:val="00E71FD6"/>
    <w:rsid w:val="00E762EF"/>
    <w:rsid w:val="00EA2DCB"/>
    <w:rsid w:val="00EB2D71"/>
    <w:rsid w:val="00ED735F"/>
    <w:rsid w:val="00EE5F52"/>
    <w:rsid w:val="00F30DA9"/>
    <w:rsid w:val="00F56372"/>
    <w:rsid w:val="00F608D9"/>
    <w:rsid w:val="00FB1C6E"/>
    <w:rsid w:val="00FC4D75"/>
    <w:rsid w:val="00FC533B"/>
    <w:rsid w:val="00FD15B3"/>
    <w:rsid w:val="00FD3319"/>
    <w:rsid w:val="00FE5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E4831-920C-4963-BD16-17A1CBBB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мещающий текст1"/>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Dategrp-5rplc-1">
    <w:name w:val="cat-Date grp-5 rplc-1"/>
    <w:basedOn w:val="DefaultParagraphFont"/>
  </w:style>
  <w:style w:type="character" w:customStyle="1" w:styleId="cat-Addressgrp-1rplc-2">
    <w:name w:val="cat-Address grp-1 rplc-2"/>
    <w:basedOn w:val="DefaultParagraphFont"/>
  </w:style>
  <w:style w:type="character" w:customStyle="1" w:styleId="cat-FIOgrp-21rplc-3">
    <w:name w:val="cat-FIO grp-21 rplc-3"/>
    <w:basedOn w:val="DefaultParagraphFont"/>
  </w:style>
  <w:style w:type="character" w:customStyle="1" w:styleId="cat-OrganizationNamegrp-24rplc-4">
    <w:name w:val="cat-OrganizationName grp-24 rplc-4"/>
    <w:basedOn w:val="DefaultParagraphFont"/>
  </w:style>
  <w:style w:type="character" w:customStyle="1" w:styleId="cat-Addressgrp-2rplc-5">
    <w:name w:val="cat-Address grp-2 rplc-5"/>
    <w:basedOn w:val="DefaultParagraphFont"/>
  </w:style>
  <w:style w:type="character" w:customStyle="1" w:styleId="cat-Dategrp-6rplc-6">
    <w:name w:val="cat-Date grp-6 rplc-6"/>
    <w:basedOn w:val="DefaultParagraphFont"/>
  </w:style>
  <w:style w:type="character" w:customStyle="1" w:styleId="cat-Timegrp-26rplc-7">
    <w:name w:val="cat-Time grp-26 rplc-7"/>
    <w:basedOn w:val="DefaultParagraphFont"/>
  </w:style>
  <w:style w:type="character" w:customStyle="1" w:styleId="cat-Addressgrp-2rplc-8">
    <w:name w:val="cat-Address grp-2 rplc-8"/>
    <w:basedOn w:val="DefaultParagraphFont"/>
  </w:style>
  <w:style w:type="character" w:customStyle="1" w:styleId="cat-Dategrp-7rplc-9">
    <w:name w:val="cat-Date grp-7 rplc-9"/>
    <w:basedOn w:val="DefaultParagraphFont"/>
  </w:style>
  <w:style w:type="character" w:customStyle="1" w:styleId="cat-OrganizationNamegrp-24rplc-10">
    <w:name w:val="cat-OrganizationName grp-24 rplc-10"/>
    <w:basedOn w:val="DefaultParagraphFont"/>
  </w:style>
  <w:style w:type="character" w:customStyle="1" w:styleId="cat-Dategrp-7rplc-11">
    <w:name w:val="cat-Date grp-7 rplc-11"/>
    <w:basedOn w:val="DefaultParagraphFont"/>
  </w:style>
  <w:style w:type="character" w:customStyle="1" w:styleId="cat-Dategrp-8rplc-12">
    <w:name w:val="cat-Date grp-8 rplc-12"/>
    <w:basedOn w:val="DefaultParagraphFont"/>
  </w:style>
  <w:style w:type="character" w:customStyle="1" w:styleId="cat-Dategrp-9rplc-13">
    <w:name w:val="cat-Date grp-9 rplc-13"/>
    <w:basedOn w:val="DefaultParagraphFont"/>
  </w:style>
  <w:style w:type="character" w:customStyle="1" w:styleId="cat-Dategrp-10rplc-14">
    <w:name w:val="cat-Date grp-10 rplc-14"/>
    <w:basedOn w:val="DefaultParagraphFont"/>
  </w:style>
  <w:style w:type="character" w:customStyle="1" w:styleId="cat-Dategrp-7rplc-15">
    <w:name w:val="cat-Date grp-7 rplc-15"/>
    <w:basedOn w:val="DefaultParagraphFont"/>
  </w:style>
  <w:style w:type="character" w:customStyle="1" w:styleId="cat-OrganizationNamegrp-24rplc-16">
    <w:name w:val="cat-OrganizationName grp-24 rplc-16"/>
    <w:basedOn w:val="DefaultParagraphFont"/>
  </w:style>
  <w:style w:type="character" w:customStyle="1" w:styleId="cat-Dategrp-11rplc-17">
    <w:name w:val="cat-Date grp-11 rplc-17"/>
    <w:basedOn w:val="DefaultParagraphFont"/>
  </w:style>
  <w:style w:type="character" w:customStyle="1" w:styleId="cat-Dategrp-12rplc-18">
    <w:name w:val="cat-Date grp-12 rplc-18"/>
    <w:basedOn w:val="DefaultParagraphFont"/>
  </w:style>
  <w:style w:type="character" w:customStyle="1" w:styleId="cat-Dategrp-13rplc-19">
    <w:name w:val="cat-Date grp-13 rplc-19"/>
    <w:basedOn w:val="DefaultParagraphFont"/>
  </w:style>
  <w:style w:type="character" w:customStyle="1" w:styleId="cat-Dategrp-8rplc-20">
    <w:name w:val="cat-Date grp-8 rplc-20"/>
    <w:basedOn w:val="DefaultParagraphFont"/>
  </w:style>
  <w:style w:type="character" w:customStyle="1" w:styleId="cat-Dategrp-14rplc-21">
    <w:name w:val="cat-Date grp-14 rplc-21"/>
    <w:basedOn w:val="DefaultParagraphFont"/>
  </w:style>
  <w:style w:type="character" w:customStyle="1" w:styleId="cat-Dategrp-15rplc-22">
    <w:name w:val="cat-Date grp-15 rplc-22"/>
    <w:basedOn w:val="DefaultParagraphFont"/>
  </w:style>
  <w:style w:type="character" w:customStyle="1" w:styleId="cat-Dategrp-7rplc-23">
    <w:name w:val="cat-Date grp-7 rplc-23"/>
    <w:basedOn w:val="DefaultParagraphFont"/>
  </w:style>
  <w:style w:type="character" w:customStyle="1" w:styleId="cat-Dategrp-16rplc-24">
    <w:name w:val="cat-Date grp-16 rplc-24"/>
    <w:basedOn w:val="DefaultParagraphFont"/>
  </w:style>
  <w:style w:type="character" w:customStyle="1" w:styleId="cat-Addressgrp-3rplc-25">
    <w:name w:val="cat-Address grp-3 rplc-25"/>
    <w:basedOn w:val="DefaultParagraphFont"/>
  </w:style>
  <w:style w:type="character" w:customStyle="1" w:styleId="cat-Addressgrp-4rplc-26">
    <w:name w:val="cat-Address grp-4 rplc-26"/>
    <w:basedOn w:val="DefaultParagraphFont"/>
  </w:style>
  <w:style w:type="character" w:customStyle="1" w:styleId="cat-Dategrp-17rplc-27">
    <w:name w:val="cat-Date grp-17 rplc-27"/>
    <w:basedOn w:val="DefaultParagraphFont"/>
  </w:style>
  <w:style w:type="character" w:customStyle="1" w:styleId="cat-Dategrp-16rplc-28">
    <w:name w:val="cat-Date grp-16 rplc-28"/>
    <w:basedOn w:val="DefaultParagraphFont"/>
  </w:style>
  <w:style w:type="character" w:customStyle="1" w:styleId="cat-Dategrp-18rplc-29">
    <w:name w:val="cat-Date grp-18 rplc-29"/>
    <w:basedOn w:val="DefaultParagraphFont"/>
  </w:style>
  <w:style w:type="character" w:customStyle="1" w:styleId="cat-Dategrp-19rplc-30">
    <w:name w:val="cat-Date grp-19 rplc-30"/>
    <w:basedOn w:val="DefaultParagraphFont"/>
  </w:style>
  <w:style w:type="character" w:customStyle="1" w:styleId="cat-Dategrp-7rplc-31">
    <w:name w:val="cat-Date grp-7 rplc-31"/>
    <w:basedOn w:val="DefaultParagraphFont"/>
  </w:style>
  <w:style w:type="character" w:customStyle="1" w:styleId="cat-Dategrp-7rplc-32">
    <w:name w:val="cat-Date grp-7 rplc-32"/>
    <w:basedOn w:val="DefaultParagraphFont"/>
  </w:style>
  <w:style w:type="character" w:customStyle="1" w:styleId="cat-Dategrp-20rplc-33">
    <w:name w:val="cat-Date grp-20 rplc-33"/>
    <w:basedOn w:val="DefaultParagraphFont"/>
  </w:style>
  <w:style w:type="character" w:customStyle="1" w:styleId="cat-OrganizationNamegrp-24rplc-34">
    <w:name w:val="cat-OrganizationName grp-24 rplc-34"/>
    <w:basedOn w:val="DefaultParagraphFont"/>
  </w:style>
  <w:style w:type="character" w:customStyle="1" w:styleId="cat-Dategrp-7rplc-35">
    <w:name w:val="cat-Date grp-7 rplc-35"/>
    <w:basedOn w:val="DefaultParagraphFont"/>
  </w:style>
  <w:style w:type="character" w:customStyle="1" w:styleId="cat-OrganizationNamegrp-25rplc-36">
    <w:name w:val="cat-OrganizationName grp-25 rplc-36"/>
    <w:basedOn w:val="DefaultParagraphFont"/>
  </w:style>
  <w:style w:type="character" w:customStyle="1" w:styleId="cat-Sumgrp-23rplc-37">
    <w:name w:val="cat-Sum grp-23 rplc-37"/>
    <w:basedOn w:val="DefaultParagraphFont"/>
  </w:style>
  <w:style w:type="character" w:customStyle="1" w:styleId="cat-Addressgrp-0rplc-38">
    <w:name w:val="cat-Address grp-0 rplc-38"/>
    <w:basedOn w:val="DefaultParagraphFont"/>
  </w:style>
  <w:style w:type="character" w:customStyle="1" w:styleId="cat-PhoneNumbergrp-27rplc-39">
    <w:name w:val="cat-PhoneNumber grp-27 rplc-39"/>
    <w:basedOn w:val="DefaultParagraphFont"/>
  </w:style>
  <w:style w:type="character" w:customStyle="1" w:styleId="cat-PhoneNumbergrp-28rplc-40">
    <w:name w:val="cat-PhoneNumber grp-28 rplc-40"/>
    <w:basedOn w:val="DefaultParagraphFont"/>
  </w:style>
  <w:style w:type="character" w:customStyle="1" w:styleId="cat-PhoneNumbergrp-29rplc-41">
    <w:name w:val="cat-PhoneNumber grp-29 rplc-41"/>
    <w:basedOn w:val="DefaultParagraphFont"/>
  </w:style>
  <w:style w:type="character" w:customStyle="1" w:styleId="cat-PhoneNumbergrp-30rplc-42">
    <w:name w:val="cat-PhoneNumber grp-30 rplc-42"/>
    <w:basedOn w:val="DefaultParagraphFont"/>
  </w:style>
  <w:style w:type="character" w:customStyle="1" w:styleId="cat-PhoneNumbergrp-31rplc-43">
    <w:name w:val="cat-PhoneNumber grp-31 rplc-43"/>
    <w:basedOn w:val="DefaultParagraphFont"/>
  </w:style>
  <w:style w:type="character" w:customStyle="1" w:styleId="cat-PhoneNumbergrp-32rplc-44">
    <w:name w:val="cat-PhoneNumber grp-32 rplc-44"/>
    <w:basedOn w:val="DefaultParagraphFont"/>
  </w:style>
  <w:style w:type="character" w:customStyle="1" w:styleId="cat-FIOgrp-22rplc-45">
    <w:name w:val="cat-FIO grp-22 rplc-45"/>
    <w:basedOn w:val="DefaultParagraphFont"/>
  </w:style>
  <w:style w:type="character" w:customStyle="1" w:styleId="cat-FIOgrp-22rplc-46">
    <w:name w:val="cat-FIO grp-22 rplc-46"/>
    <w:basedOn w:val="DefaultParagraphFont"/>
  </w:style>
  <w:style w:type="paragraph" w:customStyle="1" w:styleId="ConsCell">
    <w:name w:val="ConsCell"/>
    <w:rsid w:val="00AC6DBE"/>
    <w:pPr>
      <w:widowControl w:val="0"/>
      <w:autoSpaceDE w:val="0"/>
      <w:autoSpaceDN w:val="0"/>
      <w:adjustRightInd w:val="0"/>
    </w:pPr>
    <w:rPr>
      <w:rFonts w:ascii="Arial" w:hAnsi="Arial" w:cs="Arial"/>
      <w:lang w:val="ru-RU" w:eastAsia="ru-RU"/>
    </w:rPr>
  </w:style>
  <w:style w:type="paragraph" w:styleId="BalloonText">
    <w:name w:val="Balloon Text"/>
    <w:basedOn w:val="Normal"/>
    <w:link w:val="a"/>
    <w:uiPriority w:val="99"/>
    <w:semiHidden/>
    <w:unhideWhenUsed/>
    <w:rsid w:val="00987E9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87E93"/>
    <w:rPr>
      <w:rFonts w:ascii="Segoe UI" w:hAnsi="Segoe UI" w:cs="Segoe UI"/>
      <w:sz w:val="18"/>
      <w:szCs w:val="18"/>
    </w:rPr>
  </w:style>
  <w:style w:type="character" w:customStyle="1" w:styleId="cat-UserDefinedgrp-10rplc-20">
    <w:name w:val="cat-UserDefined grp-10 rplc-20"/>
    <w:basedOn w:val="DefaultParagraphFont"/>
    <w:rsid w:val="005A25BD"/>
  </w:style>
  <w:style w:type="paragraph" w:styleId="NoSpacing">
    <w:name w:val="No Spacing"/>
    <w:uiPriority w:val="1"/>
    <w:qFormat/>
    <w:rsid w:val="005A7F9C"/>
    <w:rPr>
      <w:sz w:val="24"/>
      <w:szCs w:val="24"/>
      <w:lang w:val="ru-RU" w:eastAsia="ru-RU"/>
    </w:rPr>
  </w:style>
  <w:style w:type="character" w:styleId="Hyperlink">
    <w:name w:val="Hyperlink"/>
    <w:rsid w:val="00CD6F5B"/>
    <w:rPr>
      <w:color w:val="0000FF"/>
      <w:u w:val="single"/>
    </w:rPr>
  </w:style>
  <w:style w:type="character" w:customStyle="1" w:styleId="snippetequal">
    <w:name w:val="snippet_equal"/>
    <w:rsid w:val="00FC533B"/>
  </w:style>
  <w:style w:type="paragraph" w:styleId="BodyText">
    <w:name w:val="Body Text"/>
    <w:basedOn w:val="Normal"/>
    <w:link w:val="a0"/>
    <w:rsid w:val="00FC533B"/>
    <w:pPr>
      <w:suppressAutoHyphens/>
      <w:spacing w:after="140" w:line="276" w:lineRule="auto"/>
    </w:pPr>
    <w:rPr>
      <w:rFonts w:eastAsia="Calibri"/>
      <w:lang w:val="ru-RU" w:eastAsia="zh-CN"/>
    </w:rPr>
  </w:style>
  <w:style w:type="character" w:customStyle="1" w:styleId="a0">
    <w:name w:val="Основной текст Знак"/>
    <w:basedOn w:val="DefaultParagraphFont"/>
    <w:link w:val="BodyText"/>
    <w:rsid w:val="00FC533B"/>
    <w:rPr>
      <w:rFonts w:eastAsia="Calibri"/>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internet.garant.ru/" TargetMode="External" /><Relationship Id="rId6" Type="http://schemas.openxmlformats.org/officeDocument/2006/relationships/hyperlink" Target="http://sudact.ru/law/koap/razdel-i/glava-4/statia-4.2/?marker=fdoctlaw" TargetMode="External" /><Relationship Id="rId7" Type="http://schemas.openxmlformats.org/officeDocument/2006/relationships/hyperlink" Target="http://sudact.ru/law/koap/razdel-i/glava-4/statia-4.3/?marker=fdoctlaw"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F61D7115-B93C-479E-9E10-25F3B6CD4644}"/>
      </w:docPartPr>
      <w:docPartBody>
        <w:p w:rsidR="00D51F0B">
          <w:r>
            <w:rPr>
              <w:rStyle w:val="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2"/>
  </w:compat>
  <w:rsids>
    <w:rsidRoot w:val="00D51F0B"/>
    <w:rsid w:val="009F1C5C"/>
    <w:rsid w:val="00D51F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мещающий текст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